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1bf9" w14:textId="9271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Келесском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ноября 2025 года № 29-212-VIII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Келесском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Келесского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