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cc38" w14:textId="8a4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Келесскому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18 сентября 2025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Келесскому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Келесского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Келесскому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А–15–Каратобе-Г.Муратбаев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Г.Муратбаев-Кияжол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А-15-Бозсу-Кияжол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КХ–21–Жузимдик-Аксу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КХ-21-Онтустик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Ушкын-Кошкарата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КХ-21-Макташы-Аманжар-Алгабас-А-15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КХ-21-Жанаконыс-Бесауыл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А-15-Абай-Шукырсай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КХ-22-Игилик-Шырылдак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КХ-22-Игилик-Жабай 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Абай-Енбекши-Оразата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КХ-72-Саттаров-Каратал-Бакышсай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КХ-72-Абай-Шардара-Жидели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Санырау-Қоныртобе-Сарыжылга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КХ-20-Достык-Жанармай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Казахстан-Берекелди-Дихан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Бозай-Тентексай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КХ-108-Бекбота-Ашыколь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КХKS-19-Ашыколь-Калгансыр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Бирлик-Косоткел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населенному пункту 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Бесқубыр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населенному пункту Жамбыл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Жузимдик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КХKS-9-Аккорган-А-15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КХ-72-Абай-Шардара-Жанатиршилик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КХ-72-Абай-Шардара-Ушагаш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