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0d29" w14:textId="afd0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15 сентября 2025 года № 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за №15311) акимат Келеского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Келесского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Абай Келесского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Актобе Келесского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Алпамыс батыр Келесского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Бозай Келесского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Бирлесу Келесского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Бирлик Келесского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Биртилек Келесского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Кошкарата Келесского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Ошакты Келесского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Жамбыл Келесского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Жузимдик Келесского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Ушкын Келесского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"Келес кызмет акимата Келеского ройона"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