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5f508" w14:textId="2f5f5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Келесского района от 21августа 2023 года № 163 "Об утверждении Методики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Келесского района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Келесского района Туркестанской области от 10 сентября 2025 года №145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Келесского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Келесского районаот 21 августа 2023 года №163 "Об утверждении Методики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Келесского района корпуса "Б"следующее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Келесского района Туркестанской области от 20 июня 2022 года №162 "О внесении изменений в постановление акимата Келесского района от 15 марта 2019 года №84 "Об утверждении Методики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Келесского района корпуса "Б".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Келесского района"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официального опубликования настоящего постановления его размещение на интернет-ресурсе акимата Келесского района.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Келесского района.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Ж.Агибаев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Келесского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Келесского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августа 2023 года №163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Келесского района корпуса "Б"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местных исполнительных органов Келесского района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Типовой методикой оценки деятельности административных государственных служащих корпуса "Б" (далее – Типовая методика), утвержденной приказом Председателя Агентства Республики Казахстан по делам государственной службы и противодействию коррупции от 16 января 2018 года №13 (зарегистрирован в Реестре государственной регистрации нормативных правовых актов под №16299) и определяет порядок оценки деятельности административных государственных служащих корпуса "Б" (далее - служащие корпуса "Б").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категорий Е-1, Е-2, E-R-1;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проводится по итогам квартала – не позднее двадцатого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Организационное сопровождение оценки обеспечивается службой управления персоналом государственного учреждения "Аппарат акима Келесского района" (далее – служба управления персоналом), в том числе посредством информационной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Оцениваемый служащий получает результаты своей оценки в информационной системе, а также в мобильном приложении "Е-қызмет".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Документы, связанные с оценкой, хранятся в службе управления персоналом в течение трех лет со дня завершения оценки, а также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Руководитель службы управления персоналом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Оценка административных государственных служащих корпуса "Б" категорий Е-1, Е-2, E-R-1 осуществляется непосредственным руководителем по форме, согласно приложению 1 к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иных административных государственных служащих корпуса "Б" осуществляется руководителем структурного подразделения/государственного органа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Оценивающему лицу оценочный лист направляется службой управления персоналом через информационную систему.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10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 (кадровой службы).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Калибровочная сессия проводится в течение десяти рабочих дней со дня обращения служащего в порядке, предусмотренном в пункте 10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Служба управления персоналом организовывает деятельность калибровочной сессии.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калибровочной сессии оценивающее лицо кратко описывает работу оцениваемого лица и аргументирует свою оценку.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Келесского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руководящую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  __________________________________________________________________________  (оцениваемый период)  _________________________________________________________________________  (Ф.И.О., должность оценивающего служащего с указанием государственного органа)  ___________________________________________________________________________  В целях оценки деятельности административных государственных служащих корпуса  "Б" (далее – оценка) предлагаем Вам оценить своих коллег по 5-балльной шкале.  Оценки необходимо выставлять объективно, без личных симпатий/антипатий.  Анкету необходимо заполнить сразу же от начала до конца, не отвлекаясь. 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-качественное исполнение задач и поручений в курируемых подразделениях;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-оперативность исполнения;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брать на себя руководство командой и ответственность за командный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четко устанавливать цели и задачи;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мотивировать команду посредствам личного примера, эффективной коммуникации и создания позитивного командного климата;- умение эффективно действовать в условиях неопределенности;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предлагать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регламента государственного органа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 оценок разделить на количество оцениваемых параметров.  * оценка 0 баллов выставляется в случае полного неисполнения служащим параметра  оценки.  Результат оценки: ___________________________________________________  (выполняет функциональные обязанности эффективно, выполняет функциональные  обязанности надлежащим образом, выполняет функциональные обязанности  удовлетворительно, выполняет функциональные обязанности не удовлетворительно).  Результат оценки служащему выставляется исходя из средней итоговой оценки.  Подпись____________________________  (удостоверенная с помощью электронной цифровой подписи)  Дата________________________________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Келесского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не руководящую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  _______________________________________________________________________  (оцениваемый период)  _______________________________________________________________________  (Ф.И.О., должность оценивающего служащего с указанием государственного органа)  _________________________________________________________________________  В целях оценки деятельности административных государственных служащих корпуса  "Б" (далее – оценка) предлагаем Вам оценить своих коллег по 5-балльной шкале.  Оценки необходимо выставлять объективно, без личных симпатий/антипатий.  Анкету необходимо заполнить сразу же от начала до конца, не отвлекаясь. 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Учитывается: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выполнять функциональные обязанности с высокой долей самостоятельности;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инициативность в прорабке подходов, предложений, направленных на улучшение курируемой сферы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активность и участия в решении курируемых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регламента государственного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 оценок разделить на количество оцениваемых параметров.  * оценка 0 баллов выставляется в случае полного неисполнения служащим параметра оценки  Результат оценки: ___________________________________________________  (выполняет функциональные обязанности эффективно, выполняет функциональные  обязанности надлежащим образом, выполняет функциональные обязанности  удовлетворительно, выполняет функциональные обязанности не удовлетворительно).  Результат оценки служащему выставляется исходя из средней итоговой оценки.  Подпись____________________________  (удостоверенная с помощью электронной цифровой подписи)  Дата________________________________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