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405c" w14:textId="2954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положении аппаратов акима села и сельских округов Келесского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28 марта 2025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Казахстан,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№294 "Об утверждении Типового положения об аппарате акима города районного значения, села, поселка, сельского округа"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села Абай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Актобе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Алпамыс батыр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Бирлесу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Биртилек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Бирлик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Бозай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Жамбыл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Жузимдик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Кошкарата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Ошакты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(далее - Положения) о государственном учреждении "Аппарат акима сельского округа Ушкын Келесского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села и сельских округов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порядке, установленном законодательством Республики Казахстан обеспечить государственную регистрацию вышеуказанных Положении в органах юстиции в установленном законодательством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Келесского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Ж.Агибаев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Абай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Абай Келесского района" (далее – аппарат акима) является государственным учреждением, обеспечивающим деятельность акима села Абай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села Абай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село Абай, улица С.Сейфуллин №8Б, индекс 160905.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села, а также строительство, реконструкцию, ремонт и содержание автомобильных дорог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Актобе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Актобе Келесского района" (далее – аппарат акима) является государственным учреждением, обеспечивающим деятельность акима сельского округа Актобе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Актобе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Актобе, населенный пункт Лесбек батыр, улица А.Тұралымұлы №66, индекс 160918.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Келесского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Алпамыс батыр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Алпамыс батыр Келесского района" (далее – аппарат акима) является государственным учреждением, обеспечивающим деятельность акима сельского округа Алпамыс батыр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Алпамыс батыр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Алпамыс батыр, населенный пункт Ақжол, улица С.Қожанов №29, индекс 160930.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Бирлесу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Бирлесу Келесского района" (далее – аппарат акима) является государственным учреждением, обеспечивающим деятельность акима сельского округа Бирлесу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Бирлесу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Бирлесу, населенный пункт Қазақстан, улица А.Құнанбаев 65А, индекс 160927.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Биртилек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Биртилек Келесского района" (далее – аппарат акима) является государственным учреждением, обеспечивающим деятельность акима сельского округа Биртилек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сельского округа Биртилек Келесского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Биртилек, населенный пункт Біртілек, улица Орталық №20, индекс 160925.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Бирлик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Бирлик Келесского района" (далее – аппарат акима) является государственным учреждением, обеспечивающим деятельность акима сельского округа Бирлик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Бирлик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Бирлик, населенный пункт Бірлік, улица Ә.Жангелдин №28, индекс 160909.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Бозай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Бозай Келесского района" (далее – аппарат акима) является государственным учреждением, обеспечивающим деятельность акима сельского округа Бозай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сельского округа Бозай Келесского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Бозай, населенный пункт Бозай, улица Құрманғазы №1, индекс 160921.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Жамбыл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Жамбыл Келесского района" (далее – аппарат акима) является государственным учреждением, обеспечивающим деятельность акима сельского округа Жамбыл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аппарата акима - государственное учреждение "Аппарат акима сельского округа Жамбыл Келесского района".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Жамбыл, населенный пункт Бекбота, улица Ж.Жабаев №64, индекс 160921.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Жузимдик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Жузимдик Келесского района" (далее – аппарат акима) является государственным учреждением, обеспечивающим деятельность акима сельского округа Жузимдик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Жузимдик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Жузимдик, населенный пункт Жүзімдік, улица Б.Қалмаханов №66, индекс 160927.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Кошкарата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Кошкарата Келесского района" (далее – аппарат акима) является государственным учреждением, обеспечивающим деятельность акима сельского округа Кошкарата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Кошкарата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Кошкарата, населенный пункт Бесқұбыр, улица К.Ерназаров №22, индекс 160907.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Ошакты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Ошакты Келесского района" (далее – аппарат акима) является государственным учреждением, обеспечивающим деятельность акима сельского округа Ошакты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Ошакты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Ошакты, населенный пункт Ошақты, улица М.Құрбанов №19, индекс 169921.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Келесского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марта 2025 года №59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Ушкын Келесского района"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Ушкын Келесского района" (далее – аппарат акима) является государственным учреждением, обеспечивающим деятельность акима сельского округа Ушкын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села, сельского округа, его структура утверждаются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аппарата акима - государственное учреждение "Аппарат акима сельского округа Ушкын Келесского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Туркестанская область, Келесский район, сельский округ Ушкын, населенный пункт Ұшқын, улица Қ.Қонысбаев №1, индекс 160922.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 акима образуется, упраздняется и реорганизуется акиматом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села, сельского округа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исполнение решений, принятых на сходе местного сообщества или собрании местного сообщества и одобренных акимам;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села,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полномочия, предоставленные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в местностях, где нет органов юстиции,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аким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помощь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совместно с уполномоченным органом по физической культуре и спорту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оказание благотворительной и социальной помощи лицам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оказание социально 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содействует кадровому обеспечению сельских организаций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движение общественного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принимает участие в работе сессий маслихата района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обеспечивает деятельность организаций дошкольного воспитания и обучения,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организует в пределах своей компетенции водоснабжение населенных пунктов и регулирует вопросы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работы по благоустройству, освещению, озеленению и санитарной очистке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организует погребение безродных и общественные работы по содержанию в надлежащем состоянии кладбищ и иных мест захоронения.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инфраструктуру для занятий спортом физических лиц по месту жительства и в местах их массового отдыха;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содействует занятости осужденных, отбывающих наказание в учреждениях уголовно-исполнительной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 выполняемые и оказываемые предприятиями и учреждениями уголовно-исполнительной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 субъектов предпринимательства к открытию, расширению и модернизации на территории учреждений уголовно-исполнительной системы производств, использующих труд осужденных.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в районный исполнительный орган предложений по организации транспортного сообщения с районным центром, а также организация бесплатного подвоза учащихся до школы и обратно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предоставляют переданное в управление районное коммунальное имущество в имущественный наем (аренду) физическим лицам и негосударственным юридическим лицам без права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определяют приоритетные направления деятельности и обязательные объемы работ (услуг), финансируемых из бюджета, переданных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обеспечивают сохранность переданного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осуществляют управление переданными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согласовывают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устанавливают цены на товары (работы, услуги), производимые и реализуемые переданными в управление коммунальными казенными предприятиями;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утверждают индивидуальные планы финансирования переданных районных коммунальных государственных учреждений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составляют и утверждают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проводят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организуют по согласованию с акимом района и собранием местного сообщества снос аварийного жилья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оказывают содействие микрокредитованию сельского населения в рамках программных документов системы государственного планирования.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рассматривает дела об административных правонарушениях и налагает административные взыскания за административные правонарушения, предусмотренные в Кодексе Республики Казахстан "Об административных правонарушениях", совершенные на территории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регулирует вопросы административно-территориального устройства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 ведению акима законодательством Республики Казахстан может быть отнесено решение иных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несет ответственность за реализацию возложенных на него функций перед вышестоящим акимом, районным маслихатом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может иметь заместителя акима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 обеспечивает соблюдение сотрудниками аппарата акима норм этики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на утверждение акимата района Положение о Аппарате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сотрудников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полномочия работников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Аппарата акима,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распоряжения и дает указания по вопросам, входящим в его компетенцию, обязательные для выполнения всеми работниками Аппарата акима;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противодействует коррупции и несет за это персональную ответственность;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сельского округа (местного самоуправления).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 акима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