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6aa0" w14:textId="7376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сельского округа Абай от 30 января 2025 года № 04 "О присвоении наименовании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Абай Жетысайского района Туркестанской области от 8 апреля 2025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27 декабря 2024 года, аким сельского округа Абай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акима сельского округа Абай от 30 января 2025 года №04 "О присвоении наименовании улицам" (опубликовано в Эталонном контрольном банке нормативных правовых актов Республики Казахстан в электронном виде 05 февраля 2025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решения на русском языке: слова "Ахмет Байтурсынулы" заменить словами "Ахмет Байтұрсынұлы";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Текст решения на казахском языке оставить без изменения.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