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3f9" w14:textId="bad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Жылы су Жетысайского района Туркестанской области от 30 января 2025 года №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27 декабря 2024 года, аким сельского округа Жылы 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улицу сельского округа Жылы су село Сейфуллина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Курортная в селе Сейфуллина –перенаименовать Бекет ата;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А.Алдешова сельского округа Жылы 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Жылы су: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