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566" w14:textId="c5fb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Казыбек би от 06 февраля 2025 года № 07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2 апреля 2025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сельского округа Казыбек би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Казыбек би от 06 февраля 2025 года №07 "О присвоении наименовании улицам" (опубликовано в Эталонном контрольном банке нормативных правовых актов Республики Казахстан в электронном виде 11 февраля 2025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решения на русском языке: слова "Кабанбай батыр" заменить словами "Қабанбай батыр";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"Озбекали Жанибек" заменить словами "Өзбекәлі Жәнібек".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Текст решения на казахском языке оставить без изменения.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