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d77f" w14:textId="a13d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базовой ставки земельного налога в Жетысайском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25 ноября 2025 года № 32-198-VIII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Увеличить базовую ставку земельного налога в Жетысайском районе на 50%.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