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7b50" w14:textId="de17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Жетысайском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25 ноября 2025 года № 32-197-VIII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в районе Жетысай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