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cb85" w14:textId="cd4c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30 декабря 2024 года № 25-151-VIII "О бюджете города, поселка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8 мая 2025 года № 29-175-VIII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бюджете города, поселка и сельских округов на 2025-2027 годы" от 30 декабря 2024 года № 25-151-VIII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Жетысай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686 971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–110 864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–110 864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Жана ауыл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13 854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Жылы су 2025-2027 годы год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119 455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48 206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Казыбек би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–- 5 338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–5 338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Каракай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поселка Асыката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46 737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Абай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Атамекен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8 168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Ш.Дилдабеков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6 237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Ж.Ералиев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–117 761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Кызылкум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Макталы на 2025-2027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Ынтымак на 2025-2027 годы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№29-175-VIII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