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3b7" w14:textId="426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2025 год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поселка, сельских округов,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7 апреля 2025 года № 27-170-VIII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Правил предоставления мер социальной поддержки 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 экономики Республики Казахстан от 6 ноября 2014 года №72, Жетысайский районный маслихат 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Жетысайского района, в пределах суммы предусмотренной в бюджете района на 2025 год, следующие меры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 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