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3d03d" w14:textId="ae3d0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по Жетысайскому району</w:t>
      </w:r>
    </w:p>
    <w:p>
      <w:pPr>
        <w:spacing w:after="0"/>
        <w:ind w:left="0"/>
        <w:jc w:val="both"/>
      </w:pPr>
      <w:r>
        <w:rPr>
          <w:rFonts w:ascii="Times New Roman"/>
          <w:b w:val="false"/>
          <w:i w:val="false"/>
          <w:color w:val="000000"/>
          <w:sz w:val="28"/>
        </w:rPr>
        <w:t>Постановление акимата Жетысайского района Туркестанской области от 23 декабря 2025 года № 792</w:t>
      </w:r>
    </w:p>
    <w:p>
      <w:pPr>
        <w:spacing w:after="0"/>
        <w:ind w:left="0"/>
        <w:jc w:val="both"/>
      </w:pPr>
      <w:bookmarkStart w:name="z1" w:id="0"/>
      <w:r>
        <w:rPr>
          <w:rFonts w:ascii="Times New Roman"/>
          <w:b w:val="false"/>
          <w:i w:val="false"/>
          <w:color w:val="000000"/>
          <w:sz w:val="28"/>
        </w:rPr>
        <w:t xml:space="preserve">
      В соответствии с статьи 31 Закона Республики Казахстан </w:t>
      </w:r>
      <w:r>
        <w:rPr>
          <w:rFonts w:ascii="Times New Roman"/>
          <w:b w:val="false"/>
          <w:i w:val="false"/>
          <w:color w:val="000000"/>
          <w:sz w:val="28"/>
        </w:rPr>
        <w:t>пунктом 2</w:t>
      </w:r>
      <w:r>
        <w:rPr>
          <w:rFonts w:ascii="Times New Roman"/>
          <w:b w:val="false"/>
          <w:i w:val="false"/>
          <w:color w:val="000000"/>
          <w:sz w:val="28"/>
        </w:rPr>
        <w:t xml:space="preserve"> "О местном государственном управлении и самоуправлении в Республике Казахстан",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акимат района ПОСТАНАВЛЯЕТ:</w:t>
      </w:r>
    </w:p>
    <w:bookmarkEnd w:id="0"/>
    <w:bookmarkStart w:name="z2" w:id="1"/>
    <w:p>
      <w:pPr>
        <w:spacing w:after="0"/>
        <w:ind w:left="0"/>
        <w:jc w:val="both"/>
      </w:pPr>
      <w:r>
        <w:rPr>
          <w:rFonts w:ascii="Times New Roman"/>
          <w:b w:val="false"/>
          <w:i w:val="false"/>
          <w:color w:val="000000"/>
          <w:sz w:val="28"/>
        </w:rPr>
        <w:t xml:space="preserve">
      1. Утвердить Правила предоставления коммунальных услуг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xml:space="preserve">
      2. Признать утратившими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Жетысайского района Туркестанской области от 15 июня 2022 года № 447 "Об утверждении Правил предоставление коммунальных услуг в Жетысайском районе".</w:t>
      </w:r>
    </w:p>
    <w:bookmarkEnd w:id="2"/>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курирующего данную сферу.</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С.Мамытов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Жетысайского района</w:t>
            </w:r>
            <w:r>
              <w:br/>
            </w:r>
            <w:r>
              <w:rPr>
                <w:rFonts w:ascii="Times New Roman"/>
                <w:b w:val="false"/>
                <w:i w:val="false"/>
                <w:color w:val="000000"/>
                <w:sz w:val="20"/>
              </w:rPr>
              <w:t>от "23" ____12____ 2025 года</w:t>
            </w:r>
            <w:r>
              <w:br/>
            </w:r>
            <w:r>
              <w:rPr>
                <w:rFonts w:ascii="Times New Roman"/>
                <w:b w:val="false"/>
                <w:i w:val="false"/>
                <w:color w:val="000000"/>
                <w:sz w:val="20"/>
              </w:rPr>
              <w:t>№_____</w:t>
            </w:r>
          </w:p>
        </w:tc>
      </w:tr>
    </w:tbl>
    <w:bookmarkStart w:name="z7" w:id="5"/>
    <w:p>
      <w:pPr>
        <w:spacing w:after="0"/>
        <w:ind w:left="0"/>
        <w:jc w:val="left"/>
      </w:pPr>
      <w:r>
        <w:rPr>
          <w:rFonts w:ascii="Times New Roman"/>
          <w:b/>
          <w:i w:val="false"/>
          <w:color w:val="000000"/>
        </w:rPr>
        <w:t xml:space="preserve"> Правила предоставления коммунальных услуг Глава 1. Общие положения</w:t>
      </w:r>
    </w:p>
    <w:bookmarkEnd w:id="5"/>
    <w:p>
      <w:pPr>
        <w:spacing w:after="0"/>
        <w:ind w:left="0"/>
        <w:jc w:val="both"/>
      </w:pPr>
      <w:r>
        <w:rPr>
          <w:rFonts w:ascii="Times New Roman"/>
          <w:b w:val="false"/>
          <w:i w:val="false"/>
          <w:color w:val="000000"/>
          <w:sz w:val="28"/>
        </w:rPr>
        <w:t xml:space="preserve">
      1. Настоящие правила предоставления коммунальных услуг (далее – Правила) разработаны в соответствии с подпунктом 10-15)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 и устанавливают порядок, предоставления и оплаты коммунальных услуг.</w:t>
      </w:r>
    </w:p>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используются следующие основные понятия:</w:t>
      </w:r>
    </w:p>
    <w:p>
      <w:pPr>
        <w:spacing w:after="0"/>
        <w:ind w:left="0"/>
        <w:jc w:val="both"/>
      </w:pPr>
      <w:r>
        <w:rPr>
          <w:rFonts w:ascii="Times New Roman"/>
          <w:b w:val="false"/>
          <w:i w:val="false"/>
          <w:color w:val="000000"/>
          <w:sz w:val="28"/>
        </w:rPr>
        <w:t>
      1) единый платежный документ – документ, составленный на бумажном носителе либо сформированный в электронной форме, на основании или с помощью которого осуществляются платеж и (или) перевод денег, составленный для осуществления оплаты коммунальных и дополнительных услуг;</w:t>
      </w:r>
    </w:p>
    <w:p>
      <w:pPr>
        <w:spacing w:after="0"/>
        <w:ind w:left="0"/>
        <w:jc w:val="both"/>
      </w:pPr>
      <w:r>
        <w:rPr>
          <w:rFonts w:ascii="Times New Roman"/>
          <w:b w:val="false"/>
          <w:i w:val="false"/>
          <w:color w:val="000000"/>
          <w:sz w:val="28"/>
        </w:rPr>
        <w:t>
      2)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p>
      <w:pPr>
        <w:spacing w:after="0"/>
        <w:ind w:left="0"/>
        <w:jc w:val="both"/>
      </w:pPr>
      <w:r>
        <w:rPr>
          <w:rFonts w:ascii="Times New Roman"/>
          <w:b w:val="false"/>
          <w:i w:val="false"/>
          <w:color w:val="000000"/>
          <w:sz w:val="28"/>
        </w:rPr>
        <w:t>
      3)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p>
      <w:pPr>
        <w:spacing w:after="0"/>
        <w:ind w:left="0"/>
        <w:jc w:val="both"/>
      </w:pPr>
      <w:r>
        <w:rPr>
          <w:rFonts w:ascii="Times New Roman"/>
          <w:b w:val="false"/>
          <w:i w:val="false"/>
          <w:color w:val="000000"/>
          <w:sz w:val="28"/>
        </w:rPr>
        <w:t>
      4)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p>
      <w:pPr>
        <w:spacing w:after="0"/>
        <w:ind w:left="0"/>
        <w:jc w:val="both"/>
      </w:pPr>
      <w:r>
        <w:rPr>
          <w:rFonts w:ascii="Times New Roman"/>
          <w:b w:val="false"/>
          <w:i w:val="false"/>
          <w:color w:val="000000"/>
          <w:sz w:val="28"/>
        </w:rPr>
        <w:t>
      5) теплоснабжение – деятельность по производству, передаче, распределению и продаже потребителям тепловой энергии и (или) теплоносителя;</w:t>
      </w:r>
    </w:p>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p>
      <w:pPr>
        <w:spacing w:after="0"/>
        <w:ind w:left="0"/>
        <w:jc w:val="both"/>
      </w:pPr>
      <w:r>
        <w:rPr>
          <w:rFonts w:ascii="Times New Roman"/>
          <w:b w:val="false"/>
          <w:i w:val="false"/>
          <w:color w:val="000000"/>
          <w:sz w:val="28"/>
        </w:rPr>
        <w:t>
      7)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p>
      <w:pPr>
        <w:spacing w:after="0"/>
        <w:ind w:left="0"/>
        <w:jc w:val="both"/>
      </w:pPr>
      <w:r>
        <w:rPr>
          <w:rFonts w:ascii="Times New Roman"/>
          <w:b w:val="false"/>
          <w:i w:val="false"/>
          <w:color w:val="000000"/>
          <w:sz w:val="28"/>
        </w:rPr>
        <w:t>
      8)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9)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p>
      <w:pPr>
        <w:spacing w:after="0"/>
        <w:ind w:left="0"/>
        <w:jc w:val="both"/>
      </w:pPr>
      <w:r>
        <w:rPr>
          <w:rFonts w:ascii="Times New Roman"/>
          <w:b w:val="false"/>
          <w:i w:val="false"/>
          <w:color w:val="000000"/>
          <w:sz w:val="28"/>
        </w:rPr>
        <w:t>
      10)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p>
      <w:pPr>
        <w:spacing w:after="0"/>
        <w:ind w:left="0"/>
        <w:jc w:val="both"/>
      </w:pPr>
      <w:r>
        <w:rPr>
          <w:rFonts w:ascii="Times New Roman"/>
          <w:b w:val="false"/>
          <w:i w:val="false"/>
          <w:color w:val="000000"/>
          <w:sz w:val="28"/>
        </w:rPr>
        <w:t>
      11)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p>
      <w:pPr>
        <w:spacing w:after="0"/>
        <w:ind w:left="0"/>
        <w:jc w:val="both"/>
      </w:pPr>
      <w:r>
        <w:rPr>
          <w:rFonts w:ascii="Times New Roman"/>
          <w:b w:val="false"/>
          <w:i w:val="false"/>
          <w:color w:val="000000"/>
          <w:sz w:val="28"/>
        </w:rPr>
        <w:t>
      12)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p>
      <w:pPr>
        <w:spacing w:after="0"/>
        <w:ind w:left="0"/>
        <w:jc w:val="both"/>
      </w:pPr>
      <w:r>
        <w:rPr>
          <w:rFonts w:ascii="Times New Roman"/>
          <w:b w:val="false"/>
          <w:i w:val="false"/>
          <w:color w:val="000000"/>
          <w:sz w:val="28"/>
        </w:rPr>
        <w:t>
      13) водоснабжение – совокупность мероприятий, обеспечивающих забор, хранение, подготовку, подачу и распределение водных ресурсов;</w:t>
      </w:r>
    </w:p>
    <w:p>
      <w:pPr>
        <w:spacing w:after="0"/>
        <w:ind w:left="0"/>
        <w:jc w:val="both"/>
      </w:pPr>
      <w:r>
        <w:rPr>
          <w:rFonts w:ascii="Times New Roman"/>
          <w:b w:val="false"/>
          <w:i w:val="false"/>
          <w:color w:val="000000"/>
          <w:sz w:val="28"/>
        </w:rPr>
        <w:t>
      14) водоотведение – совокупность мероприятий, обеспечивающих сбор, транспортировку, очистку и сброс сточных вод через системы водоотведения в водные объекты, накопители сточных вод или на рельеф местности;</w:t>
      </w:r>
    </w:p>
    <w:p>
      <w:pPr>
        <w:spacing w:after="0"/>
        <w:ind w:left="0"/>
        <w:jc w:val="both"/>
      </w:pPr>
      <w:r>
        <w:rPr>
          <w:rFonts w:ascii="Times New Roman"/>
          <w:b w:val="false"/>
          <w:i w:val="false"/>
          <w:color w:val="000000"/>
          <w:sz w:val="28"/>
        </w:rPr>
        <w:t>
      15) заказчик – физическое или юридическое лицо, осуществляющее деятельность в соответствии с законодательством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p>
      <w:pPr>
        <w:spacing w:after="0"/>
        <w:ind w:left="0"/>
        <w:jc w:val="both"/>
      </w:pPr>
      <w:r>
        <w:rPr>
          <w:rFonts w:ascii="Times New Roman"/>
          <w:b w:val="false"/>
          <w:i w:val="false"/>
          <w:color w:val="000000"/>
          <w:sz w:val="28"/>
        </w:rPr>
        <w:t>
      16)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p>
      <w:pPr>
        <w:spacing w:after="0"/>
        <w:ind w:left="0"/>
        <w:jc w:val="both"/>
      </w:pPr>
      <w:r>
        <w:rPr>
          <w:rFonts w:ascii="Times New Roman"/>
          <w:b w:val="false"/>
          <w:i w:val="false"/>
          <w:color w:val="000000"/>
          <w:sz w:val="28"/>
        </w:rPr>
        <w:t>
      17) твердые бытовые отходы – коммунальные отходы в твердой форме;</w:t>
      </w:r>
    </w:p>
    <w:p>
      <w:pPr>
        <w:spacing w:after="0"/>
        <w:ind w:left="0"/>
        <w:jc w:val="both"/>
      </w:pPr>
      <w:r>
        <w:rPr>
          <w:rFonts w:ascii="Times New Roman"/>
          <w:b w:val="false"/>
          <w:i w:val="false"/>
          <w:color w:val="000000"/>
          <w:sz w:val="28"/>
        </w:rPr>
        <w:t>
      18)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p>
      <w:pPr>
        <w:spacing w:after="0"/>
        <w:ind w:left="0"/>
        <w:jc w:val="both"/>
      </w:pPr>
      <w:r>
        <w:rPr>
          <w:rFonts w:ascii="Times New Roman"/>
          <w:b w:val="false"/>
          <w:i w:val="false"/>
          <w:color w:val="000000"/>
          <w:sz w:val="28"/>
        </w:rPr>
        <w:t>
      20) потребитель – физическое или юридическое лицо, пользующееся или намеревающееся пользоваться коммунальными и иными дополнительными услугами;</w:t>
      </w:r>
    </w:p>
    <w:p>
      <w:pPr>
        <w:spacing w:after="0"/>
        <w:ind w:left="0"/>
        <w:jc w:val="both"/>
      </w:pPr>
      <w:r>
        <w:rPr>
          <w:rFonts w:ascii="Times New Roman"/>
          <w:b w:val="false"/>
          <w:i w:val="false"/>
          <w:color w:val="000000"/>
          <w:sz w:val="28"/>
        </w:rPr>
        <w:t>
      21)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p>
      <w:pPr>
        <w:spacing w:after="0"/>
        <w:ind w:left="0"/>
        <w:jc w:val="both"/>
      </w:pPr>
      <w:r>
        <w:rPr>
          <w:rFonts w:ascii="Times New Roman"/>
          <w:b w:val="false"/>
          <w:i w:val="false"/>
          <w:color w:val="000000"/>
          <w:sz w:val="28"/>
        </w:rPr>
        <w:t>
      22)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p>
      <w:pPr>
        <w:spacing w:after="0"/>
        <w:ind w:left="0"/>
        <w:jc w:val="both"/>
      </w:pPr>
      <w:r>
        <w:rPr>
          <w:rFonts w:ascii="Times New Roman"/>
          <w:b w:val="false"/>
          <w:i w:val="false"/>
          <w:color w:val="000000"/>
          <w:sz w:val="28"/>
        </w:rPr>
        <w:t>
      23) электроснабжение – деятельность по производству, передаче и продаже потребителям электрической энергии.</w:t>
      </w:r>
    </w:p>
    <w:p>
      <w:pPr>
        <w:spacing w:after="0"/>
        <w:ind w:left="0"/>
        <w:jc w:val="left"/>
      </w:pPr>
      <w:r>
        <w:rPr>
          <w:rFonts w:ascii="Times New Roman"/>
          <w:b/>
          <w:i w:val="false"/>
          <w:color w:val="000000"/>
        </w:rPr>
        <w:t xml:space="preserve"> Глава 2. Порядок и условия предоставления коммунальных услуг</w:t>
      </w:r>
    </w:p>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p>
      <w:pPr>
        <w:spacing w:after="0"/>
        <w:ind w:left="0"/>
        <w:jc w:val="both"/>
      </w:pPr>
      <w:r>
        <w:rPr>
          <w:rFonts w:ascii="Times New Roman"/>
          <w:b w:val="false"/>
          <w:i w:val="false"/>
          <w:color w:val="000000"/>
          <w:sz w:val="28"/>
        </w:rPr>
        <w:t>
      3-1.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заключают договора сотрудничества с поставщиками коммунальных услуг (на каждый вид услуги).</w:t>
      </w:r>
    </w:p>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могут заключать договора с субъектами сервисной деятельности на содержание общего имущества объекта кондоминиума.</w:t>
      </w:r>
    </w:p>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p>
      <w:pPr>
        <w:spacing w:after="0"/>
        <w:ind w:left="0"/>
        <w:jc w:val="both"/>
      </w:pPr>
      <w:r>
        <w:rPr>
          <w:rFonts w:ascii="Times New Roman"/>
          <w:b w:val="false"/>
          <w:i w:val="false"/>
          <w:color w:val="000000"/>
          <w:sz w:val="28"/>
        </w:rPr>
        <w:t>
      6. Потребительские свойства и режим предоставления услуг:</w:t>
      </w:r>
    </w:p>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p>
      <w:pPr>
        <w:spacing w:after="0"/>
        <w:ind w:left="0"/>
        <w:jc w:val="both"/>
      </w:pPr>
      <w:r>
        <w:rPr>
          <w:rFonts w:ascii="Times New Roman"/>
          <w:b w:val="false"/>
          <w:i w:val="false"/>
          <w:color w:val="000000"/>
          <w:sz w:val="28"/>
        </w:rPr>
        <w:t>
      7. Председатель объединения собственников имущества или субъекты управления объектом кондоминиума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могут заключать договора с субъектом сервисной деятельности.</w:t>
      </w:r>
    </w:p>
    <w:p>
      <w:pPr>
        <w:spacing w:after="0"/>
        <w:ind w:left="0"/>
        <w:jc w:val="both"/>
      </w:pPr>
      <w:r>
        <w:rPr>
          <w:rFonts w:ascii="Times New Roman"/>
          <w:b w:val="false"/>
          <w:i w:val="false"/>
          <w:color w:val="000000"/>
          <w:sz w:val="28"/>
        </w:rPr>
        <w:t>
      Выбор субъектов сервисной деятельности осуществляется собственниками квартир, нежилых помещений на собрании либо советом дома при условии делегирования таких полномочий.</w:t>
      </w:r>
    </w:p>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или все собственники квартир, нежилых помещений, при непосредственном совместном управлении обеспечивают содержание в надлежащем техническом состоянии и безопасность общедомовых инженерных систем, а также общедомовых приборов учета.</w:t>
      </w:r>
    </w:p>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p>
      <w:pPr>
        <w:spacing w:after="0"/>
        <w:ind w:left="0"/>
        <w:jc w:val="both"/>
      </w:pPr>
      <w:r>
        <w:rPr>
          <w:rFonts w:ascii="Times New Roman"/>
          <w:b w:val="false"/>
          <w:i w:val="false"/>
          <w:color w:val="000000"/>
          <w:sz w:val="28"/>
        </w:rPr>
        <w:t>
      9.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p>
      <w:pPr>
        <w:spacing w:after="0"/>
        <w:ind w:left="0"/>
        <w:jc w:val="both"/>
      </w:pPr>
      <w:r>
        <w:rPr>
          <w:rFonts w:ascii="Times New Roman"/>
          <w:b w:val="false"/>
          <w:i w:val="false"/>
          <w:color w:val="000000"/>
          <w:sz w:val="28"/>
        </w:rPr>
        <w:t>
      14.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подпунктом 4-1) пункта 1 статьи 6 Закона Республики Казахстан "О местном государственном управлении и самоуправлении в Республике Казахстан".</w:t>
      </w:r>
    </w:p>
    <w:p>
      <w:pPr>
        <w:spacing w:after="0"/>
        <w:ind w:left="0"/>
        <w:jc w:val="both"/>
      </w:pPr>
      <w:r>
        <w:rPr>
          <w:rFonts w:ascii="Times New Roman"/>
          <w:b w:val="false"/>
          <w:i w:val="false"/>
          <w:color w:val="000000"/>
          <w:sz w:val="28"/>
        </w:rPr>
        <w:t>
      15. Председатель объединения собственников имущества или субъекты управления объектом кондоминиума принимают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p>
      <w:pPr>
        <w:spacing w:after="0"/>
        <w:ind w:left="0"/>
        <w:jc w:val="both"/>
      </w:pPr>
      <w:r>
        <w:rPr>
          <w:rFonts w:ascii="Times New Roman"/>
          <w:b w:val="false"/>
          <w:i w:val="false"/>
          <w:color w:val="000000"/>
          <w:sz w:val="28"/>
        </w:rPr>
        <w:t>
      19. Ответственность за конфиденциальность персональных данных о потребителях возлагается в соответствии с Законом Республики Казахстан от 21 мая 2013 года "О персональных данных и их защите".</w:t>
      </w:r>
    </w:p>
    <w:p>
      <w:pPr>
        <w:spacing w:after="0"/>
        <w:ind w:left="0"/>
        <w:jc w:val="both"/>
      </w:pPr>
      <w:r>
        <w:rPr>
          <w:rFonts w:ascii="Times New Roman"/>
          <w:b w:val="false"/>
          <w:i w:val="false"/>
          <w:color w:val="000000"/>
          <w:sz w:val="28"/>
        </w:rPr>
        <w:t>
      20. Потребитель:</w:t>
      </w:r>
    </w:p>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p>
      <w:pPr>
        <w:spacing w:after="0"/>
        <w:ind w:left="0"/>
        <w:jc w:val="both"/>
      </w:pPr>
      <w:r>
        <w:rPr>
          <w:rFonts w:ascii="Times New Roman"/>
          <w:b w:val="false"/>
          <w:i w:val="false"/>
          <w:color w:val="000000"/>
          <w:sz w:val="28"/>
        </w:rPr>
        <w:t>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приказом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p>
      <w:pPr>
        <w:spacing w:after="0"/>
        <w:ind w:left="0"/>
        <w:jc w:val="both"/>
      </w:pPr>
      <w:r>
        <w:rPr>
          <w:rFonts w:ascii="Times New Roman"/>
          <w:b w:val="false"/>
          <w:i w:val="false"/>
          <w:color w:val="000000"/>
          <w:sz w:val="28"/>
        </w:rPr>
        <w:t>
      21. Поставщик:</w:t>
      </w:r>
    </w:p>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p>
      <w:pPr>
        <w:spacing w:after="0"/>
        <w:ind w:left="0"/>
        <w:jc w:val="both"/>
      </w:pPr>
      <w:r>
        <w:rPr>
          <w:rFonts w:ascii="Times New Roman"/>
          <w:b w:val="false"/>
          <w:i w:val="false"/>
          <w:color w:val="000000"/>
          <w:sz w:val="28"/>
        </w:rPr>
        <w:t>
      2) ежемесячно предоставляет в ЕРЦ информацию, необходимую для формирования единого платежного документа в электронной форме, за оказанные потребителю коммунальные и дополнительные услуги на основании заключенных договоров;</w:t>
      </w:r>
    </w:p>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p>
      <w:pPr>
        <w:spacing w:after="0"/>
        <w:ind w:left="0"/>
        <w:jc w:val="left"/>
      </w:pPr>
      <w:r>
        <w:rPr>
          <w:rFonts w:ascii="Times New Roman"/>
          <w:b/>
          <w:i w:val="false"/>
          <w:color w:val="000000"/>
        </w:rPr>
        <w:t xml:space="preserve"> Глава 4. Порядок расчета и оплаты коммунальных услуг</w:t>
      </w:r>
    </w:p>
    <w:p>
      <w:pPr>
        <w:spacing w:after="0"/>
        <w:ind w:left="0"/>
        <w:jc w:val="both"/>
      </w:pPr>
      <w:r>
        <w:rPr>
          <w:rFonts w:ascii="Times New Roman"/>
          <w:b w:val="false"/>
          <w:i w:val="false"/>
          <w:color w:val="000000"/>
          <w:sz w:val="28"/>
        </w:rPr>
        <w:t>
      22. Потребитель производит оплату за коммунальные услуги по единому платежному документу по форме согласно приложению к настоящим Типовым правилам.</w:t>
      </w:r>
    </w:p>
    <w:p>
      <w:pPr>
        <w:spacing w:after="0"/>
        <w:ind w:left="0"/>
        <w:jc w:val="both"/>
      </w:pPr>
      <w:r>
        <w:rPr>
          <w:rFonts w:ascii="Times New Roman"/>
          <w:b w:val="false"/>
          <w:i w:val="false"/>
          <w:color w:val="000000"/>
          <w:sz w:val="28"/>
        </w:rPr>
        <w:t>
      23. Прием платежей за коммунальные услуги осуществляется через собственные кассы поставщиков и (или) банки второго уровня, платежные организации, а также через кассы оператора почтовой связи, осуществляющего почтовые переводы денежных средств.</w:t>
      </w:r>
    </w:p>
    <w:p>
      <w:pPr>
        <w:spacing w:after="0"/>
        <w:ind w:left="0"/>
        <w:jc w:val="both"/>
      </w:pPr>
      <w:r>
        <w:rPr>
          <w:rFonts w:ascii="Times New Roman"/>
          <w:b w:val="false"/>
          <w:i w:val="false"/>
          <w:color w:val="000000"/>
          <w:sz w:val="28"/>
        </w:rPr>
        <w:t>
      24. Сроки оплаты за коммунальные услуги определяются договором между потребителем и поставщиком, при этом оплата производится не позднее двадцать пятого числа месяца, следующего за расчетным, если иное не предусмотрено соглашением сторон.</w:t>
      </w:r>
    </w:p>
    <w:p>
      <w:pPr>
        <w:spacing w:after="0"/>
        <w:ind w:left="0"/>
        <w:jc w:val="both"/>
      </w:pPr>
      <w:r>
        <w:rPr>
          <w:rFonts w:ascii="Times New Roman"/>
          <w:b w:val="false"/>
          <w:i w:val="false"/>
          <w:color w:val="000000"/>
          <w:sz w:val="28"/>
        </w:rPr>
        <w:t>
      25.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подпунком 10-24)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w:t>
      </w:r>
    </w:p>
    <w:p>
      <w:pPr>
        <w:spacing w:after="0"/>
        <w:ind w:left="0"/>
        <w:jc w:val="both"/>
      </w:pPr>
      <w:r>
        <w:rPr>
          <w:rFonts w:ascii="Times New Roman"/>
          <w:b w:val="false"/>
          <w:i w:val="false"/>
          <w:color w:val="000000"/>
          <w:sz w:val="28"/>
        </w:rPr>
        <w:t xml:space="preserve">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w:t>
      </w:r>
      <w:r>
        <w:rPr>
          <w:rFonts w:ascii="Times New Roman"/>
          <w:b w:val="false"/>
          <w:i w:val="false"/>
          <w:color w:val="000000"/>
          <w:sz w:val="28"/>
        </w:rPr>
        <w:t>подпунком 34)</w:t>
      </w:r>
      <w:r>
        <w:rPr>
          <w:rFonts w:ascii="Times New Roman"/>
          <w:b w:val="false"/>
          <w:i w:val="false"/>
          <w:color w:val="000000"/>
          <w:sz w:val="28"/>
        </w:rPr>
        <w:t xml:space="preserve"> пункта 1 статьи 27 Закона Республики Казахстан "О местном государственном управлении и самоуправлении в Республике Казахстан".</w:t>
      </w:r>
    </w:p>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субъекта управления объектом кондоминиума или напрямую поставщику коммунальных услуг принимается на собрании собственников квартир, нежилых помещений.</w:t>
      </w:r>
    </w:p>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p>
      <w:pPr>
        <w:spacing w:after="0"/>
        <w:ind w:left="0"/>
        <w:jc w:val="left"/>
      </w:pPr>
      <w:r>
        <w:rPr>
          <w:rFonts w:ascii="Times New Roman"/>
          <w:b/>
          <w:i w:val="false"/>
          <w:color w:val="000000"/>
        </w:rPr>
        <w:t xml:space="preserve"> Глава 5. Порядок разрешения разногласий</w:t>
      </w:r>
    </w:p>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p>
      <w:pPr>
        <w:spacing w:after="0"/>
        <w:ind w:left="0"/>
        <w:jc w:val="both"/>
      </w:pPr>
      <w:r>
        <w:rPr>
          <w:rFonts w:ascii="Times New Roman"/>
          <w:b w:val="false"/>
          <w:i w:val="false"/>
          <w:color w:val="000000"/>
          <w:sz w:val="28"/>
        </w:rPr>
        <w:t>
      2) характер ухудшения качества коммунальных услуг;</w:t>
      </w:r>
    </w:p>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p>
      <w:pPr>
        <w:spacing w:after="0"/>
        <w:ind w:left="0"/>
        <w:jc w:val="both"/>
      </w:pPr>
      <w:r>
        <w:rPr>
          <w:rFonts w:ascii="Times New Roman"/>
          <w:b w:val="false"/>
          <w:i w:val="false"/>
          <w:color w:val="000000"/>
          <w:sz w:val="28"/>
        </w:rPr>
        <w:t>
      5) период отсутствия (ухудшения качества) коммунальных услуг.</w:t>
      </w:r>
    </w:p>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субъектом управления объектом кондоминиума либо всеми собственниками квартир, нежилых помещений, при непосредственном совместном управлении и направляется поставщику.</w:t>
      </w:r>
    </w:p>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субъектом управления объектом кондоминиума при проживании потребителя в многоквартирном жилом доме;</w:t>
      </w:r>
    </w:p>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p>
      <w:pPr>
        <w:spacing w:after="0"/>
        <w:ind w:left="0"/>
        <w:jc w:val="left"/>
      </w:pPr>
      <w:r>
        <w:rPr>
          <w:rFonts w:ascii="Times New Roman"/>
          <w:b/>
          <w:i w:val="false"/>
          <w:color w:val="000000"/>
        </w:rPr>
        <w:t xml:space="preserve"> Глава 6. Заключительные положения</w:t>
      </w:r>
    </w:p>
    <w:p>
      <w:pPr>
        <w:spacing w:after="0"/>
        <w:ind w:left="0"/>
        <w:jc w:val="both"/>
      </w:pPr>
      <w:r>
        <w:rPr>
          <w:rFonts w:ascii="Times New Roman"/>
          <w:b w:val="false"/>
          <w:i w:val="false"/>
          <w:color w:val="000000"/>
          <w:sz w:val="28"/>
        </w:rPr>
        <w:t xml:space="preserve">
      37. Вопросы в сфере предоставления коммунальных услуг не урегулированные настоящими </w:t>
      </w:r>
      <w:r>
        <w:rPr>
          <w:rFonts w:ascii="Times New Roman"/>
          <w:b w:val="false"/>
          <w:i w:val="false"/>
          <w:color w:val="000000"/>
          <w:sz w:val="28"/>
        </w:rPr>
        <w:t>Правилами</w:t>
      </w:r>
      <w:r>
        <w:rPr>
          <w:rFonts w:ascii="Times New Roman"/>
          <w:b w:val="false"/>
          <w:i w:val="false"/>
          <w:color w:val="000000"/>
          <w:sz w:val="28"/>
        </w:rPr>
        <w:t>, регулируются иными законодательными актами Республики Казахстан.</w:t>
      </w:r>
    </w:p>
    <w:p>
      <w:pPr>
        <w:spacing w:after="0"/>
        <w:ind w:left="0"/>
        <w:jc w:val="both"/>
      </w:pPr>
      <w:r>
        <w:rPr>
          <w:rFonts w:ascii="Times New Roman"/>
          <w:b w:val="false"/>
          <w:i w:val="false"/>
          <w:color w:val="000000"/>
          <w:sz w:val="28"/>
        </w:rPr>
        <w:t xml:space="preserve">
      Кроме настоящих </w:t>
      </w:r>
      <w:r>
        <w:rPr>
          <w:rFonts w:ascii="Times New Roman"/>
          <w:b w:val="false"/>
          <w:i w:val="false"/>
          <w:color w:val="000000"/>
          <w:sz w:val="28"/>
        </w:rPr>
        <w:t>Правил</w:t>
      </w:r>
      <w:r>
        <w:rPr>
          <w:rFonts w:ascii="Times New Roman"/>
          <w:b w:val="false"/>
          <w:i w:val="false"/>
          <w:color w:val="000000"/>
          <w:sz w:val="28"/>
        </w:rPr>
        <w:t xml:space="preserve">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