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30a99" w14:textId="b230a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коэффициента зонирования в Жетысайском районе, учитывающий месторасположение объекта налогообложения в населенном пункте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Жетысайского района Туркестанской области от 21 ноября 2025 года № 678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постановление вводится в действие с 01.01.2026.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"О налогах и других обязательных платежах в бюджет" и Методикой расчета коэффициента зонирования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№475 (зарегистрировано в Реестре государственной регистрации нормативных правовых актов №17847), акимат Жетысайского района ПОСТАНОВЛЯЕТ: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коэффициент зонирования в Жетысайском районе, учитывающий месторасположение объекта налогообложения в населенном пункте на 2026 год, согласно приложению к настоящему постановлению.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Жетысайского района.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С.Мамытов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Жетысайского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"21" __11_____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№678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 в Жетысайском районе, учитывающий месторасположение объекта налогообложения в населенном пункте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Жетісай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Жаңа ауыл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Әбдіхалық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Ынтымақ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Қараой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Мырзашөл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Жаңа ауыл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Атақоныс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Жылы су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Байқоныс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Жылы 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Әль-Фараби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Мырзашоқы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С.Сейфуллин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Баққоныс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Қазыбек би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Абиболла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Алғабас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Құрбан 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Таубай 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Қазыбек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Жамбыл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Ә.Оспанов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Қарақай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Қарақай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Еңбек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Сәтпаев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Қараөзек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Кетебай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Асықата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Халықтар достығы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Жүзімдік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Алтын кемер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Отан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Бейбітшілік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Атажұрт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Атамекен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Атамекен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Әлімбетов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Ғарышкер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Ғабдуллин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Жемісті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Жеңістің 40 жылдығы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Қоғалы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Мақташы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Талапты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Тыңдала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Ш.Ділдәбеков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Жамбыл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Зерделі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Достық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Жаңа дала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Байдала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Алпамыс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Кемер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Күрішті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Қызылтаң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Сырабат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Сайлау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Сұлубұлақ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Ж.Ералиев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Дихан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Жазықсай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М.Ауезов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Жағажай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Жетіқұбыр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Байтерек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Көктөбе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Жетіқазына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Ғ.Мұратбаев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Арай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Сейфуллин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Үтіртөбе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Жаңадәуір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Қызылқұм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Датқа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Ақтөбе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Алғабас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Қосқұдық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Ақ жайлау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Қызылқұм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Киров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Қарасақал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Жалпаққұм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Түркебай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Қызылту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Молшылық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Мақталы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Первомайское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Көбек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Еңбекші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Қостақыр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Мақталы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Мақталы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Ы.Алтынсарин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Жайлаукөл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Шолпанқұдық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Теміржол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Жібек жолы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Алмалы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Дархан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Сарқырама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Тың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Чехов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Ынтымақ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Көрікті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Ағынсай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Үшкөпір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Өркенді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Әден-ата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Талапты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Ақниет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Нұр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