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920" w14:textId="f937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15 сентября 2025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 для отбывания осужденными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Жетысайского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 для отбывания осужденными наказания в виде привлечения 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"Аппарат акима город Жетысай"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Асыката"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Атамекенского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Жылы суского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 ауылского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Кызылкумского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Казыбек биского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Ж. Ералиев"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им. Ш. Дилдабеков"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Ынтымакского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Макталинского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"Жетысай-Қызмет " отдела жилищно-коммунального хозяйства, пассажирского транспорта, автомобильных дорог и жилищной инспекции Жетысайского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Озеление, благоустройство и уборка мусора районного центра, посадка саженцев.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