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7cd1" w14:textId="9067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признании утратившими силу некоторых постановлений акимат Жетысай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29 января 2025 года №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Жетысайского района, указанные в приложении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Жетысайского района Е. Алданиязова.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"29"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 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Жетысайского района: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Туркестанской области от 6 июня 2022 года № 423 "Об утверждении положения коммунального государственного учреждения Центр занятости населения акимата Жетысайского района";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Туркестанской области от 3 июня 2022 года № 408 "Об утверждении положения государственного учреждения Аппарат акима Макталинского сельского округа Жетысайского района";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Туркестанской области от 3 июня 2022 года № 407 "Об утверждении положения государственного учреждения Аппарат акима Каракайского сельского округа Жетысайского района";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Туркестанской области от 3 июня 2022 года № 412 "Об утверждении положения государственного учреждения Аппарат акима Абайского сельского округа Жетысайского района";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Туркестанской области от 3 июня 2022 года № 409 "Об утверждении положения государственного учреждения Аппарат акима Интымакского сельского округа Жетысайского района";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Туркестанской области от 3 июня 2022 года № 414 "Об утверждении положения государственного учреждения Аппарат акима города Жетысай";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Туркестанской области от 3 июня 2022 года № 415 "Об утверждении положения государственного учреждения Аппарат акима Кызылкумского сельского округа Жетысайского района";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Туркестанской области от 3 июня 2022 года № 411 "Об утверждении положения государственного учреждения Аппарат акима сельского округа Ж.Ералиева Жетысайского района";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Туркестанской области от 3 июня 2022 года № 404 "Об утверждении положения государственного учреждения Аппарат акима Жанааульского сельского округа Жетысайского района";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Туркестанской области от 3 июня 2022 года № 405 "Об утверждении положения государственного учреждения Аппарат акима Жылысуского сельского округа Жетысайского района";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Туркестанской области от 3 июня 2022 года № 413 "Об утверждении положения государственного учреждения Аппарат акима Атамекенского сельского округа Жетысайского района";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Туркестанской области от 3 июня 2022 года № 416 "Об утверждении положения государственного учреждения Аппарат акима сельского округа Ш.Дильдабекова Жетысайского района";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Туркестанской области от 3 июня 2022 года № 406 "Об утверждении положения государственного учреждения Аппарат акима Казыбекбийского сельского округа Жетысайского района";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Туркестанской области от 3 июня 2022 года № 410 "Об утверждении положения государственного учреждения Аппарат акима поселка Асыката Жетысайского района";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Туркестанской области от 18 мая 2022 года № 375 "Об утверждении положения государственного учреждения Аппарат акима Жетысайского района";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Туркестанской области от 15 августа 2022 года № 558 "О внесении изменений в некоторые постановления акимата Жетысайского района";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от 11 июля 2023 года № 542 "Об утверждении положения государственного учреждения Отдел занятости и социальных программ Жетысайского района".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