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afea" w14:textId="fd1a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Кызылкум Шардаринского района Туркестанской области от 24 сентября 2025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-Закона Республики Казахстан "Об административно-территориальном устройстве Республике Казахстан", с учетом мнения населения соответствующей территории и на основании заключения областной ономастической комиссии от 13 августа 2025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сельского округа Кызылкум Шардаринского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Балхаш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9 – Арын Юсупбеков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Кызылкум: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Турабаев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