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bca54" w14:textId="53bca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Коксу Шардаринского района Туркестанской области от 18 сентября 2025 года № 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в Республике Казахстан", с учетом мнения населения соответствующей территории и на основании заключения областной ономастической комиссии от 13 августа 2025 года,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"Кенес" в Коксуском сельском округе Шардаринского района на улицу "Жекен Белькешов".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села Атаева 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Б.Кошхарбаев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