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ed23" w14:textId="542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Коссейт Шардаринского района Туркестанской области от 11 сентября 2025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-Закона Республики Казахстан "Об административно-территориальном устройстве Республике Казахстан", с учетом мнения населения соответствующей территории и на основании заключения областной ономастической комиссии от 13 август 2025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сельского округа Коссейт Шардаринского района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Мырзай Байболов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А.Алденеев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