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34e2" w14:textId="1e0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Шардаринском районе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10 июля 2025 года № 38-209-VIII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управлении и самоуправлении" от 23 января 2001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20 февраля 2017 года "О пастбищах",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в Шардаринском районе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 исполнитель полномочий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К.Тлешова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№38-209-VIII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Шардаринском районе  на 2025-2029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Шардаринском районe на 2025-2029 годы (далее – План) разработан в соответствии с Законами Республики Казахстан от 20 февраля 2017 года "</w:t>
      </w:r>
      <w:r>
        <w:rPr>
          <w:rFonts w:ascii="Times New Roman"/>
          <w:b w:val="false"/>
          <w:i w:val="false"/>
          <w:color w:val="000000"/>
          <w:sz w:val="28"/>
        </w:rPr>
        <w:t>О 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 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     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>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приемлемые схемы пастбищеоборотов;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карту с обозначением внешних и внутренних границ и площадей пастбищ, в том числе сезонных, объектов пастбищной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схему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календарный график по использованию пастбищ, устанавливающий сезонные маршруты выпаса и передвижения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Шардаринского района составляет 1287225 гектаров. Совокупность всех сельскохозяйственных угодий 199893 гектар, в том числе пашни 60211 гектар, в том числе 56778 гектар орошаемой пашни, 488 гектар многолетних насаждений, 1165 гектар сенокосных угодий, пастбищные 120920 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используемые в сельскохозяйственных целях 199893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9232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используемые не в целях промышленности, транспорта, связи, обороны, сельского хозяйсвта 2042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15156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909325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88446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63131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земли 19853;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Шардаринском районе имеются 10 сельских округов, 21 сельских населенных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Климат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Гидрография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Сельское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 расположен в юго-западной части Туркестанской области. Его северо-западная часть граничит с Отырарским районом, северная часть - с Арысским районом, восточная часть - с Сарыагашским районом, на западе - с Республикой Узбекистан, на юге - с Шардаринским водохранилищем.Большая часть суши песчаная (Кызылкум), серые, солонцеватые почвы, речные долины с лугово-глинистыми почвами. Здесь есть полынь, водоросли, саксаул, желтуха, джунгил, змеевик, тростник, тростник, сорняк, лист, ягода по Сырдарье.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ясный континентальный. Пески Кызылкум занимают большую часть (до 85%) территории района. В течение года они представляют хорошие пастбища для каракульских овец, верблюдов и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Пойма реки Сырдарии благоприятна для поливного земледелия, особенно для рисоводства. Пойма реки представляет для животноводства основную кормовую базу.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района засушливая, жаркая, относится к полупустынной зоне. Лето очень жаркое, засушливое, продолжительное, зима короткая, малоснежная, выпавший снег быстро тает. К основным характеристикам климата относятся избыточность тепловых ресурсов и инсоляции. В августе среднемесячная температура составляет 28º-30º. При высокой температуре влажность воздуха бывает очень низкой (17-19%). В январе среднемесячная температура составляет 3º-5º. Однако, в некоторые годы температура воздуха достигает минус 35º-37º, что вредит теплолюбивым растениям. Обычно, морозные дни начинаются во второй декаде октября и продолжаются до первой декады апреля. Иногда заморозки бывают и в начале мая. Но такие обстоятельства случаются очень редко. Средняя продолжительность безморозного периода составляет 186 дней. Среднегодовое количество осадков равняется 195-197 мм. В разные годы количество осадков непостоянное, переменчивое. 87% осадков приходится на зимне-весенний сезоны.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ветер преимущественно дует с севера. Среднегодовая скорость ветра может изменяться от 1,9 до 2,9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районе - 1 водохранилища.Услуга по транспортировке сточных вод в размере 5,2 миллиард куб метр объем воды для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Реки: В районе имеется река Сырдария. Главный канал Кызылкум, который начинается с водоема, поливает плодородную землю на правом берегу реки Сырдарьи.Река Сырдария-1635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 и пруды: водохранилище "Шардара", емкостью 5,2 миллиард м3, пруд "Шардара"-5,3 киллометр, пруд "Арнасай" - 2,02 колометр.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составляет 1287225 гектаров. Совокупность всех сельскохозяйственных угодий 201037 гектар, в том числе пашни 57668 гектар, в том числе 57668 гектар орошаемой пашни, 488 гектар многолетних насаждений, 1165 гектар сенокосных угодий, пастбищные 121174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районе насчитывается 53613 голов крупного скота, 202286 голов мелкого скота, 13605голов лошадей, 2787 голов верблюдов.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Свидения количестве поголовья скота, имеющихся площадей природных пастбищ и требуемых площадей природных пастбищ в разрезе сельских округов Шардаринского района: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 природных пастбищ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Лошади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Требую-щих  природных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неволе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неволе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К.Турысбеков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г.Шардара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природных пастбищ,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природных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 в неволе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неволе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обеспеченности скота на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сельских округов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пастбищных угодий в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и площадь требуемых пастбищных угодии,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пастбищные угодия,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Требуе-мые пастбищ-ные угодия, 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К.Турысбеков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г.Шардара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Крупноро-гатый  скот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 пастбищные  угодия,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пастбищные угодия,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требуемых пастбищных угодии,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разница в районе пастбищ и необходимых пастбищ, (+,-)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130950,6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160839,6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256004,8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502849,6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875406,6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помещения, обслуживающие домашних животных: ветеринарные станции - 11, купка мелко рогатого скота - 22, пункт искусственного осеменение - 11, биотермические котловины - 15.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ветеринарно-санитарных учреждениях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К.Турысбеков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г.Шардара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запасом крупного рогатого скота в этом районе являются пастбища. Это около 20-35% годового корма. Биоразнообразие пастбищного топлива варьируется в зависимости от экологической ситуации каждого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приказа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на территории района из пастбищных земель лесного фонда 909325 гектаров, находящихся в ведении "Шардаринского государственного управления лесного хозяйства и охраны природы", используется для четырех продуктивных животных которые нуждаются в кормах и питательные веществах в естественных пастбищных угодьях (847287 га) на основании договора аренды.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Сельский округК.Турысбеков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- село Шардара.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пункты-Акберди, Бимырза, Куан-кудык, Бозай.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население-6780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округа-53 823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земли-61605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земли-2665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земли-48406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месту жительства.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Куан-кудык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Куан-кудык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использования календаря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 скота в горной зоне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К.Турысбеков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Куан-Кудык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Пишентобе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-204446,6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Сельский округ Коссейт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Коссейт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население-4991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округа-8598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земли-6945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пахотные земли-6796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земли-6796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земли-149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скота в горной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г. № 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Сельский округ Коксу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 село Коксу.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пункты-Айдаркол кашар, Баспанды, Жоласар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население-8252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округа- 42008,2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земли- 47707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пахотные земли-9712гектар;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земли-9324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земли- 37995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Айдаркол кашар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Айдаркол кашар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 скота в горной зоне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г. № 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Айдаркол кашар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-75351,5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Сельский округ Узын 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Узын 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Кочество население-4662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округа-8 433,27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земли-7 769,27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пахотные земли-5 969,27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земли-5 111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земли-511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скота в горной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г. № 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-49244,2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Сельский округ Алатау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пункты-Целинный,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население-9204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 – 17 551,16гектар.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земли-13 174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земли- 11 341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земли-1554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 скота в горной зоне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г. № 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Сельский округ Кызылкум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Кызылкум.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население-2659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округа-70 051,44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земли-6 824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пахотные земли-5 024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земли-4 710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земли-651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скота в горной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г. №3-3/332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Сельский округ Суткент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Суткент.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пункты-Суткент, Шабырлы.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население-3038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округа-41 511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земли-41 167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земли-2 278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земли-15684гектар.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скота в горной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год № 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 пункты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населенных пунктах,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Шабырлы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-69893,8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Сельский округ Акшенгелди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Ак алтын.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пункты-Ак алтын, Егизкум.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население-4380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округа-19209гектар.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земли-18744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земли-7481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земли-5 999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алтын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алтын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скота в горной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г. № 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алтын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Егизкум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- 30430,8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Сельский округ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население-3 331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округа-7 639,21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земли-7 193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пахотные земли-5 400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земли-4 493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земли-777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скота в горной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г. № 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-39610,6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Сельский округ Жаушыкум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Жаушыкум.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пункты-Жаушыкум,Багыскол, Калгансыр, Куйган.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население-2504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всего округа-8005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земли-7263,2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земли-2202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земли-5061,2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поголовья скота сельскохозяйственных животных по населенным пунктам: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ветеринарно-санитарных учреждениях: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Купка мелкорогатого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Биотермические котловтны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календаря использования пастбищ для распределения сельскохозяйственных животных и сезонных маршрутов распространения. Продолжительность пастбищного периода следующая: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срок перегона  скота в горной зоне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в горной зоне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 сентябрь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Министерства сельского хозяйства Республики Казахстан от 14 апреля 2015 г. № 3-3/332 "Об утверждении предельно допустимой нагрузки на пастбища" график потребности в пастбище скота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населен ных пунктах,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скота и требуемая площадь пастбищных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пастбища,гектар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Необхо-димые пастбища,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необходимых пастбищ, гектар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общей пастбищей и необходимой пастбищ в населенных пунктах,(-,+)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