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8eb3" w14:textId="d198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февраля 2025 года № 34-179-VIII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Шардарана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429 213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464 488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109 883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28 480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81 247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110 325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244 305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206 354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245 640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123 374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46 271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124 827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76 011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60 980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76 411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74 773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61 913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–75 058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82 893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67 407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84 323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107 792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107 956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137 266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14 333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122 819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137 614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82 571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