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8ee06" w14:textId="ae8ee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коэффициента зонирования Шардаринском районе учитывающий месторасположение объекта налогооблажения в населенном пункте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Шардаринского района Туркестанской области от 24 ноября 2025 года № 306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постановление вводится в действие с 01.01.2026.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600 Налогового кодекса Республики Казахстан от 18 июля 2025 года 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коммуникаций Республики Казахстан от 12 ноября 2018 года №475 "Об утверждении Методики расчета коэффициента регионального распределения" (зарегистрированного в Реестре государственной регистрации нормативных правовых актов под №17847), акимат Шардаринского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коэффициент зонирования Шардаринском районе учитывающий месторасположение объекта налогообложения в населенном пункте,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Шардаринского района Ж.Бердешова.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 1 января 2026 года.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Карсыбаев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Шардариского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2025 года № 306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 зонирования в Шардаринском районе, учитывающий месторасположение объекта налогообложения в населенном пункте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 налогообложения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К.Турысбеков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Шардара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Акберди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Куан-кудык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Бозай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Бимырза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Коссейт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Коссейт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Коксу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Коксу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Айдаркул-кашар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Баспанды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Жоласар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Узын-ата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Узын-ата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Алатау батыр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Целинное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Кызылкум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Кызылкум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Суткент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Суткент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Акшенгелды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Акалтын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Егизкум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Достык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Достык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Жаушыкум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Жаушыкум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Калгансыр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Куйган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Шардара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Шардара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1-й микрорайон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2-й микрорайон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Нижный тогай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Левый берег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 микрорайоны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