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514c" w14:textId="abf5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25 сентября 2025 года № 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приказа Председателя Агентства Республики Казахстан по делам государственной службы от 28 июля 2025 года № 121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9 августа 2022 года №215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11 апреля 2023 года №103 "О внесении изменения в постановление акимата Шардаринского района от 9 августа 2022 года № 215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Б.Шомпиева.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обязонности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Шардаринского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 (оцениваемый период) 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 (оцениваемый период) 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