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1588" w14:textId="dd7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14 октября 2024 года № 256 "Об утверждении положений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8 августа 2025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постановлением акимата Шардаринского района от 14 октября 2024 года №256 "Обутверждении положений государственных учреждений"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культуры, развития языков, физической культуры и спорта" Шардаринского района Е.Айдарову обеспечить регистрацию Положения государственного учреждения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Б.Туребекова.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автуста 2025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2024 года №256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Шардаринского района" акимата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Шардаринского района" является государственным органом Республики Казахстан, осуществляющим руководство в сфере культуры, развития языков, физической культуры и спорта акимата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Подведомственные организации нет отдел культуры, развития языков, физической культуры и спорта акимата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"Отдел культуры, развития языков, физической культуры и спорта акимата Шардаринского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культуры, развития языков, физической культуры и спорта акимата Шардаринского района" является юридическим лицом в организационно-правовой форме государственного учреждения, имеет символы и знаки отличия печати с изображением Государтсвенного Герба Республики Казазхстан и штампы со своим наименованием казахском и русском языках, бланки установленного образца, счета в органах казначейства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культуры, развития языков, физической культуры и спорта акимата Шардаринского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Государственное учреждение "Отдел культуры, развития языков, физической культуры и спорта акимата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культуры, развития языков, физической культуры и спорта акимата Шардаринского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культуры, развития языков, физической культуры и спорта акимата Шардаринского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Структура и лимит штатной численности Государственное учреждение "Отдел культуры, развития языков, физической культуры и спорта акимата Шардаринского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Шардаринский район, 161400, город Шардара, улица У.Тугелбаева, дом №12Б.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культуры, развития языков, физической культуры и спорта акимата Шардаринского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культуры, развития языков, физической культуры и спорта акимата Шардаринского района" осуществляется из местного бюджета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культуры, развития языков, физической культуры и спорта акимата Шардаринского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культуры, развития языков, физической культуры и спорта акимата Шардаринского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государственному учреждению "Отдел культуры, развития языков, физической культуры и спорта акимата Шардаринского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Миссия Государственного учреждения "Отдел культуры, развития языков, физической культуры и спорта акимата Шардаринского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направленные для качественного и доступного обслуживания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Реализовать государственную политику направленную для развития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ономастическую работу для развития государственного языка и языков других этнических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от государственных органов и других организаций и граждан информацию, необходимую для выполнения своей деятельности, формирует временные рабочие группы для участия в разработке вопросов, относящихся к компетенции государственного органа,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акиму района предложения по совершенствованию деятельности государственных органов в сферах культуры, развития языков, развития физической культуры и спорта, осуществляет анализ информации и другие материалы по вопросам, касающимся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рекомендации соответствующим государственным органам и должностным лицам по вопросам, касающимся сферы деятельности отдела, контролирует его исполнение, а также участвует в мероприятиях, проводимых местными исполнительными органам;.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финансирование на реализацию государственных заказов по вопросам культуры, развития языков, физической культуры и спорта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утвержденные настоящим положением и законами, областными и районными местными исполнительными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сведения и соответствующие документы от учреждений, организаций, предприятий об исполнении нормативных правовых актов Президента и Правительства Республики Казахстан, акима области, района, касающихся сферы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готовит проекты нормативных правовых актов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установленные настоящим Положением и законодательством, областными и районными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основные направления развития сферы физической культуры и спорта в реализации государственной политики, обрабатывает и реализует перспективные текущие, целевые программы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подготовке постановлений акимата района, формировании региональных программ и планов социально-экономического развития своей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консультативную, юридическую помощь организациям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консультативную помощь подведомственным организациям и учреждениям по вопросам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симпозиумы, конференции, семинары и другие формы обучения с целью обмена опытом работы по физической культуре и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физкультурно-спортивные мероприятия, организуемые различными ведомствами и общественными организациями, утверждает перечень единых мероприятий и соревнований, руководит их проведением;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методическое руководство организациями физической культуры 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размер ущерба по согласованию с заинтересованными организациями и ведомствами, обеспечивает маиериальное обеспечение участников физкультурно-спортивных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качественную подготовку сборных команд района, обеспечивает участие спортсменов района в областных, республиканских и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совместно с заинтересованными ведомствами и общественными организациями проводит работу по подготовке спортивного резерва, координирует развитие систем спортивных клубов и школ, независимо от ведомственной зависимости и отраслевых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в установленном порядке вопросы присуждения ценных призов работникам организаций физической культуры и спорта, призерам и победителям мероприятий района, награждение их грамотами, дипломами, медалями;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составляет установленный законом периодический отчет и передает его по установленным адресам;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согласованию и в порядке получает от органов статистики и соответствующих управлений и ведомств сведения, необходимые для осуществления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производственно-хозяйственное и социально-бытовое обеспечение аппарата отдела для полного выполнения возложенных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пользуется всеми правами юридических лиц в соответсвии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координирует работу организации, учреждения в области культуры, языковой политики, создание и укрепление материально-технической базы физической культуры и спорта, развитие их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план развития района в области культуры, языковой политики, физической культуры и спорта, проводит опытную работу, анализирует результаты проведенной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исполнение законов, регулирующих сферу культуры, языковой политики, физической культуры и спорта, и реализацию государственной программы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и контролирует работу учреждений культуры, организует и руководит работой культурно-массовых, спортивных мероприятий для эффективного досуга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выполнение закона О языках, реализацию государственной языковой политики и осуществляет максимальное укрепление стабильности и согласия между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направляет, организует, руководит работой учреждений культуры и оказывает поддержку работе общественных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культурно-массовую работу, направленную на эффективное использование отдыха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политики в области культуры и развития языков, физической культуры и спорта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другие задачи, возложенные на него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интересов района в международных, межрегиональных спортивных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интересов отраслей физической культуры и спорта перед Республикой, областью и районом;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информационно-рекламной и издательской работы отрасли, пропаганда движения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кадрового потенциала в области физической культуры и спорта, прогнозирование его потребности в специалистах, подготовка кадров, совершенствование профессии и разумное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научных исследований в области физической культуры и спорта совместно с заинтересованными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районных ведомств, общественных организаций и предприятий по вопросам реализации государственной политики развития физической культуры и спорта, а также взаимодействие с поселковыми и сельскими администрациями по практическому решению актуальных проблем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протокола и дел об административных правонарушениях по административным правонарушениям, установленным пунктом 2-1 статьи 729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или мотивированное предупреждение предложений о размещении вывесок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культуры, развития языков, физической культуры и спорта на территории района в установленном законодательством порядке по реализации в сельских, поселковых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внесенных изменениях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принятие решений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направление работе государственных учреждений по развитию государственного языка,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исследует истории культуры, памятников и языков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функции ведомств: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информационную, культурную, образовательную, физкультурно-спортивную функции.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культуры, развития языков, физической культуры и спорта акимата Шардаринского района" осуществляется первым руководителем, который несет персональную ответственность за выполнение возложенных на Государственного учреждения "Отдел культуры, развития языков, физической культуры и спорта акимата Шардаринского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культуры, развития языков, физической культуры и спорта акимата Шардаринского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культуры, развития языков, физической культуры и спорта акимата Шардаринского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культуры, развития языков, физической культуры и спорта акимата Шардаринского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издает приказы и дает указания, обьязательные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дициплинарные взыскание на сотрудников отдела в порядке установленном законадательством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заместителья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возлозженные на него законадательством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культуры, развития языков, физической культуры и спорта акимата Шардаринского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Государственного учреждения "Отдел культуры, развития языков, физической культуры и спорта акимата Шардаринского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Государственного учреждения "Отдел культуры, развития языков, физической культуры и спорта акимата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Государственного учреждения "Отдел культуры, развития языков, физической культуры и спорта акимата Шардаринского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Государственного учреждения "Отдел культуры, развития языков, физической культуры и спорта акимата Шардаринского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культуры, развития языков, физической культуры и спорта акимата Шардаринского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и государственных учреждений находящихся в ведении Государственного учреждения "Отдел культуры, развития языков, физической культуры и спорта акимата Шардаринского района" и его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"Шардаринский районный дворец культуры" отдела культуры, развития языков, физической культуры и спорта акимата Шардаринского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обучению и развития языков отдела культуры, развития языков, физической культуры и спорта акимата Шардаринского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библиотечная система отдела культуры, развития языков, физической культуры и спорта акимата Шардаринского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Коммунальное государственное учреждение "Шардаринский районный спортивный клуб" отдела культуры, развития языков, физической культуры и спорта акимата Шардаринского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"Шардаринский районный национальный спортивный клуб" отдела культуры, развития языков, физической культуры и спорта акимата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Коммунального государственного учреждения "Шардаринский районный центр искусств" отдела культуры, развития языков, физической культуры и спорта Шардаринского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