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ecf8" w14:textId="bb7e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12 мая 2025 года № 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акимата Шардаринского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Шардаринского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2025года № 138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Шардаринского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Шардаринского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 и устанавливает порядок подготовки и проведения заседаний акимата района (далее – акимат), подготовки и оформления проектов актов акимата и акима района (далее – аким), а также организацию исполнения актов и поручений Президента, Правительства, Премьер-Министра Республики Казахстан, акимата и акима области (города республиканского значения, столицы),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маслихата.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(далее – аппарат).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 и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аулов (сел), аульных (сельских)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 (города республиканского значения, столицы), района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 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