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eb928" w14:textId="71eb9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Шардаринского района Туркестанской области от 3 февраля 2025 года № 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Казахстан, подпунктом 10) пункта 1 статьи 31 Закона Республики Казахстан "О местном государственном управлении и самоуправлении в Республике Казахстан" акимат Шардаринского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государственному учреждению "Шардаринский районный отдел жилищно-коммунального хозяйства, пассажирского транспорта и автомобильных дорог" акимата Шардаринского района временный безвозмездный краткосрочный публичный сервитут, для обеспечения газопроводом товарищества с ограниченной ответственностью "AGRIQA Азия" с территории сельского округа Қауысбека Турысбекова Шардаринского района без изъятия земельных участков у землепользователей и собственников земель, на земельные участки сроком на 3 (три) года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связи с принятием настоящего постановления возложить на Шардаринский районный отдел земельных отношений (К.Нурманов) проведение соответствующих работ в соответствии с действующим законодательством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С. Ильясова.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А.Карсыбаев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03 февраля 2025 года № 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Площадь земель, на которых устанавливается общественный сервитут для обеспечения газопроводом товарищества с ограниченной ответственностью "AGRIQA Азия" с территории сельского округа Кауысбека Турысбекова Шардаринского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нахождение земельного участка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действия публичного сервитута (гектар)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 хозяйственного назначения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лесного фонда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 летние насаждения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 орошаемая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Кауысбек Турысбекова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