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2a31" w14:textId="7482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Тюлькубас акимата Тюлькубасского района Туркестанской области от 14 мая 2025 года № 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подпунктов 1-1)</w:t>
      </w:r>
      <w:r>
        <w:rPr>
          <w:rFonts w:ascii="Times New Roman"/>
          <w:b w:val="false"/>
          <w:i w:val="false"/>
          <w:color w:val="000000"/>
          <w:sz w:val="28"/>
        </w:rPr>
        <w:t xml:space="preserve">.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пунктом-4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аким поселка Тюлькубасс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товариществу с ограниченной ответственностью "KazAgroVision" сроком на 5(пять) лет, без изъятия земельных участков для использования сетей канализационной трассы на земельный участок общей площадью 0,0114 гектар расположенный в поселке Тюлькубас,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главного специалиста Ә.Баутаеву.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 Тюлькубас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поселка Тюлькубас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2025 года №___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земельных участков на которых устанавливается публичный сервитут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есть)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устанавливаемого сервитута (гектар)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поселка Тюлькубас акимата Тюлькубасского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0,0114 гектар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0,0114 гектар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0,0114 гектар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