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c61a" w14:textId="fd6c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22 декабря 2025 года № 41/1-08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Тюлькубасского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8746732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–6322687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-151473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–2235822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8929547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106677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-289492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289492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151375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44698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–182815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Тюлькубасского районного маслихата Туркестанской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44/1-08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2026 год норматив распределения общей суммы по социальному налогу в размере 50 процентов в областной бюджет.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2026 год размер бюджетных изъятий, передаваемых из бюджетов сельских, поселковых округов в районный бюджет в общей сумме 279958 тысяч тенге, в том числе: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 мың теңге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2026 год размеры субвенций, передаваемых из районного бюджета в бюджеты сельских, поселковых округов в общей сумме 359740 тысячи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Жабаглинский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67596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65120 мың теңге.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на 2026 год в сумме 158195 тысяч тенге.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 бюджетных программ развития районного бюджета на 2026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Тюлькубасского районного маслихата Туркестанской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44/1-08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6 322 687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лиц с инвалидностью в Республике Казахстан и повышение качества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спортивных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вакцинацию и стерилизацию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маршрутам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347 607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6 888 012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лиц с инвалидностью в Республике Казахстан и повышение качества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маршрутам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лиц с инвалидностью в Республике Казахстан и повышение качества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маршрутам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