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eca29" w14:textId="21eca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поощрительной надбавке к должностным окладам работников организаций, финансируемых из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Тюлькубасского районного маслихата Туркестанской области от 27 июня 2025 года № 35/11-08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№148 "О местном государственном управлении и самоуправлении в Республике Казахстан" и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31 декабря 2015 года №1193 "Об оплате труда работников государственных учреждений и казенных предприятий, содержащихся за счет государственного бюджета", Тюлькубасский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в пределах утвержденных лимитов по оплате труда надбавку за особые условия труда в размере не более 50% от должностного оклада для работников отдела жилищно-коммунального хозяйства, пассажирского транспорта, автомобильных дорог и газовой инспекции "Газовая инспекция Тюлькубасского района" акимата Тюлькубасского района, действующего на принципах хозяйственного ведения.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Тюлькубасского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С.Сарсенбаев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