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f922" w14:textId="a28f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2025 год подъемного пособия и бюджетного кредита на приобретение или строительство жилья "специалистам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"Тюлькубасского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19 марта 2025 года № 31/2-08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Правил предоставления мер социальной поддержки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№72,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Тюлькубасского района, в пределах суммы предусмотренной в бюджете района на 2025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