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97e4" w14:textId="8e39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Тюлькубасского района за № 212 от 23 августа 2023 года “О переименовании юридического лица и об утверждении Положения”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Туркестанской области от 28 октября 2025 года № 246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подпуктом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“О местном государственном управлении и самоуправлении в Республике Казахстан”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“О правовых актах”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“О некоторых вопросах организации деятельности государственных органов и их структурных подразделениях”, акимат Тюлькубасского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в постановление акимата Тюлькубасского района за №212 от 23 августа 2023 года: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в новой редакции Положение государственного учреждения “Отдел занятости и социальных программ акимата Тюлькубасского района”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“Аппарат акима Тюлькубасского района”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нормативно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Тюлькубасского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Поручить на руководителя отдела занятости и социальных программ акимата Тюлькубасского района регистрацию утвержденного в новой редакции Положения в департаменте Юстиций Туркестанской области.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по социальным вопросам.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Тюлькубасского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 "___________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акимата Тюлькубасского района"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Тюлькубасского района" (далее ГУ "Отдел занятости и социальных программ акимата Тюлькубасского района") является государственным органом Республики Казахстан осуществляющим руководство в сфере занятости населения, социальной защиты, предоставления специальных социальных услуг, выдача, продление, отзыв разрешения трудовому иммигранту, создание доступных условий для ресолизации лиц с инвалидностью и пенсинного возраста.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занятости и социальных программ акимата Тюлькубасского района" имеет ведомства: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"Районный территориальный центр по оказанию социальной помощи населению" отдела занятости и социальных программ акиматаТюлькубасского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реабилитаций детей с инвалидностью Тюлькубасского района" отдела занятости и социальных программ акимата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"Районный территориальный центр социального обслуживания" "Активное долголетие" и "Равное общество" отдела занятости и социальных программ акимата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поддержки семьи" отдела занятости и социальных программ акимата Тюлькубасского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занятости и социальных программ акимата Тюлькубасского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занятости и социальных программ акимата Тюлькубасского района"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занятости и социальных программ акимата Тюлькубасского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занятости и социальных программ акимата Тюлькубасского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занятости и социальных программ акимата Тюлькубасского района" по вопросам своей компетенции в установленном законодательством порядке принимает решения, оформляемые приказами руководителя ГУ "Отдел занятости и социальных программ акимата Тюлькубасского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"Отдел занятости и социальных программ акимата Тюлькубасского района"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Туркестанская область, Тюлькубасский район, Майлыкентский сельский округ, село Т.Рыскулова, улица Д.Конаева № 24А, индекс 161300.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ГУ "Отдел занятости и социальных программ акимата Тюлькубасского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занятости и социальных программ акимата Тюлькубасского района" осуществляется из республиканского и местных бюджетов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занятости и социальных программ акимата Тюлькубасского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занятости и социальных программ акимата Тюлькубасского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занятости и социальных программ акимата Тюлькубасского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государственной политики в сфере занятости населения, социальной защиты, предоставления специальных социальных услуг, выдача, продление, отзыв разрешения трудовому иммигранту, создание доступных условий для ресолизации лиц с инвалидностью и пенсинного возраста.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запрашивать в пределах своей компетенции у должностных лиц, государственных органов и иных организаций необходимую информацию, документы и иные материалы;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организовать деятельность подведомственных учреждений "Отдела занятости и социальных программ акимата Тюлькубасского района"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прав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качественное и своевременное исполнение актов и поручений Президента, Правительства и иных центральных исполнительных органов Республики Казахстан, а также акима и акимата области,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качественного и своевременного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функций органа государственного управления в отношении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обязанности,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оказывает электронные услуги с применением информационных систем в соответствии с законодательством Республики Казахстан об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по оказанию помощи в соответствии с Законом Республики Казахстан "О профилактике бытового насилия";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мониторинг социальной напряженности и рисков возникновения трудовых конфликтов;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осуществления мониторинга организаций с рисками высвобождения и сокращения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взаимодействия с центрами трудовой мобильности в целях обеспечения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выдачу адресной социальной помощи гражданам со среднедушевым доходом, не превышающим черты бедности;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создания и деятельности субъектов, предоставляющих специальные социальные услуги, находящихся в их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проведения анализа потребностей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осуществления государственных закупок,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принятия мер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взаимодействия с физическими,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оказания социальной помощи и координации в оказании благотворительной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обеспечения санаторно-курортного лечения лиц с инвалидностью и детей с инвалидностью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обеспечения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содействует деятельности учреждений и органов, исполняющих уголовные наказания и иные меры уголовно-правового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координирует оказания социально-правовой и иной помощи лицам, состоящим на учете службы пробации,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законодательством Республики Казахстан о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меры по содействию занятости лицам, освобожденным из учреждений, а также состоящим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оказывает жилищную помощь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функции государства по опеке и попечительству в отношении 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содействие в поддержке активного образа жизни лиц с инвалидностью и пенсионного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услуги по перевозке лиц с инвалидностью на инватакси через портал социальных услуг или в соответствии с законодательством Республики Казахстан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выдачу, продление, отзыв разрешения трудовому иммигранту;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 в порядке, определяемом уполномоченным государственным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детям с инвалидностью перечня гарантированного объема специальных социальных услуг, в соответсвии со стандартом оказания специальных социальных услуг в условиях полустационара.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занятости и социальных программ акимата Тюлькубасского района" осуществляется первым руководителем, который несет персональную ответственность за выполнение возложенных на ГУ "Отдел занятости и социальных программ акимата Тюлькубасского района"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ГУ "Отдел занятости и социальных программ акимата Тюлькубасского района"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ГУ "Отдел занятости и социальных программ акимата Тюлькубасского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ГУ "Отдел занятости и социальных программ акимата Тюлькубасского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служебную, бухгалтерскую с правом первои подписи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действующих законодательсв Республики Казахстан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занятости и социальных программ акимата Тюлькубасского района"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"Отдел занятости и социальных программ акимата Тюлькубасского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занятости и социальных программ акимата Тюлькубасского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ГУ "Отдел занятости и социальных программ акимата Тюлькубасского района"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ГУ "Отдел занятости и социальных программ акимата Тюлькубасского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ГУ "Отдел занятости и социальных программ акимата Тюлькубасского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ГУ " Отдел занятости и социальных программ акимата Тюлькубасского района" и его ведомств: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"Районный территориальный центр по оказанию социальной помощи населению" отдела занятости и социальных программ акимата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реабилитаций детей с инвалидностью Тюлькубасского района" отдела занятости и социальных программ акимата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"Районный территориальный центр социального обслуживания" "Активное долголетие" и "Равное общество" отдела занятости и социальных программ акимата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поддержки семьи" отдела занятости и социальных программ акимата Тюлькубасского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