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5e9e" w14:textId="6c55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Тюлькубасского района от 27 марта 2023 года № 65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10 октября 2025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пукнктами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27 марта 2023 года №65 "Об утверждении Методики оценки деятельности административных государственных служащих исполнительных органов, финансируемых из районного бюджета, и административных государственных служащих аппарата акима Тюлькубасского района корпуса "Б"" следующее изменение.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в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__________2025 года № 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оценки выставляются по следующей градации: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