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714" w14:textId="2899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специальные социальные услуги в негосударственном секторе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22 сентября 2025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на предоставление специальных социальных услуг в негосударственном секторе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"Отдела занятости и социальных программ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Тюлькубасского района "Отдел занятости и социальных программ акимата Тюлькубасского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2025года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предоставление специальных социальных услуг представителями негосударственного сектора отдела занятости и социальных программ Тюлькубасского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ССУ предоставляет услуги в условиях: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дятельности по предоставлению специальных социальных услуг в условиях ухода на дому;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деятельности по предоставлению специальных социальных услуг для детей;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деятельности по предоставлению специальных социальных услуг длялиц старше восемнадцати лет.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ежемесячных тарифов на  1 услугу получателя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в условиях на дому детям с инвалидностью с психоневрологическими заболеваниями (от 1,5 до 18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63 607,06₸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в условиях на дому детям с инвалидностью с нарушениями опорно-двигательного аппарата (от 1,5 до 18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63 607,06₸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в условиях на дому лицам с инвалидностью старше восемнадцати лет с психоневрологическими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63 607,06₸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