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5814" w14:textId="27a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акима Тюлькубасского района" в постановлении акимата Тюлькубасского района от 10 июля 2018 года № 529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9 сентября 2025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"аппарат акима Тюлькубасского района" в постановлении акимата Тюлькубасского района от 10 июля 2018 года №529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2025 года № 202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Тюлькубасского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Коммунального государственное учреждение "Аппарат акима Тюлькубасского района" (далее–Государственный орган)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 - 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приказами руководителя Государственный органа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Государственный органа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161300, Туркестанская область, Тюлькубасский район, село Т. Рыскулов улица, Т. Рыскулова 201.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Государственный орган.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Государственный органа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органу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Государственный органа осуществляется руководителем, который несет персональную ответственность за выполнение возложенных на Государственный органа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назначается на должность и освобождается от должности акимом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Государственный орган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органе,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органа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органа, осуществляющих техническое обслуживание и обеспечивающих функционирование Государственного органа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возглавляется руководителем Государственного органа,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 может иметь на праве оперативного управления обособленное имущество в случаях, предусмотренных законодательством.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органом,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органа осуществляются в соответствии с Гражданским кодексом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