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beab" w14:textId="233b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Ответственность "Kaz Agro Vision" общество с ограниченной ответственностью об установлении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4 июля 2025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местном государственном управлении и самоуправлении в Республике Казахстан акимат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Площадь территории Кемербастауского сельского округа Тюлькубасского района 0,27 га. установить публичный сервитут на земельный участок товариществу с ограниченной ответственностью "KazAgroVision" для использования сетей канализационной трассы без изъятия земельных участков у землепользователей.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Г. Курманбая.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