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246c" w14:textId="4ba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 Толебийского района Туркестанской области от 10 сентября 2025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№582 (№KZ27VBG01625176 "Об утверждении землеустроительного проекта по формированию земельного участка" от 06.08.2025 года Толебийского районного отдела земельных отношений и по заявлению ВЫНЕСЕНО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филиала акционерного общества "Казахтелеком" – объединение "дивизион "Сеть", для проведения волоконно-оптических линий связи сроком на 5 года, на земельный участок площадью 0,1473 га расположенный в 1 микрорайоне города Ленгера.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Ж.Байзакова.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