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1d93" w14:textId="5bc1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27 декабря 2024 года № 22/122-VIII "О бюджетах города,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29 декабря 2025 года № 32/191-VIII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27 декабря 2024 года №22/122-VIII "О бюджетах города, сельских округов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Первомаевского сельского округа на 2025-2027 годы согласно приложении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91 645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- 29 008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29 008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29 008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№32/191-VIII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