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c21e" w14:textId="0e7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2024 года № 22/122-VIII "О бюджетах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9 декабря 2025 года № 30/180-VIII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2024 года №22/122-VIII "О бюджетах города,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Ленгера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117 622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117 622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2025-2027 годы согласно приложении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5 287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2025-2027 годы согласно приложении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 5, 6, 7, 8 и 9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