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48b" w14:textId="23e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2024 года № 22/122-VIII "О бюджетах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10 ноября 2025 года № 29/174-VIII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2024 года №22/122-VIII "О бюджетах города,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Ленгера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117 622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117 622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Первомаевского сельского округа на 2025-2027 годы согласно приложении 10, 11 и 12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Зертасского сельского округа на 2025-2027 годы согласно приложении 16, 17 и 18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Кемекалганского сельского округа на 2025-2027 годы согласно приложении 19, 20 и 21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Коксаекского сельского округа на 2025-2027 годы согласно приложении 22, 23 и 24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16 981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Киелитасского сельского округа на 2025-2027 годы согласно приложении 25, 26 и 27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Каратюбинского сельского округа на 2025-2027 годы согласно приложении 28, 29 и 30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Каскасуского сельского округа на 2025-2027 годы согласно приложении 31, 32 и 33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Когалинского сельского округа на 2025-2027 годы согласно приложении 34, 35 и 36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№29/174-VIII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