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0521" w14:textId="e5f0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24 сентября 2025 года № 28/169-VIII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> статьи 39-3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26 июня 2023 года № 32894)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проведения раздельных сходов местного сообщества на территории населенных пунктов Толебийского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Толебийского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№28/169-VIII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Толебийского района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Толебийского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(Зарегистрирован в Министерстве юстиции Республики Казахстан 26 июня 2023 года № 32894) и устанавливает порядок проведения раздельных сходов местного сообщества жителей села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на территории Толебийского района, села и сельского округа подразделяется на участки (села,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и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и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Толебийского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села и сельского округа для регистрации.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№28/169-VIII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Толебийского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ауданының қала, ауылдық округтер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ауданының елді мекендерінің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ауданының елді мекендері аумағындағы жергілікті қоғамдастық жиынына қатысу үшін ауыл, көше, көппәтерлі тұрғын үй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Ленгер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Бургулюк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Алатау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Шатыртобе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Нысанбек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Момынай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Жанауюм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Первомаевка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Бейнеткеш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Тагайна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Ынтымак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Загамбар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 куш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 Аксуский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Ангирата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Уйымшыл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Акайдар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Киелитас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Султанрабат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Коксаексский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Балдыберек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Тонкерис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 каскасу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Кенесарык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Керегетас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Диханкол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Алшалы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Тасарык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Ханарык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Онтустик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