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1966f0" w14:textId="d1966f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Толебийского районного маслихата от 25 декабря 2024 года № 21/109-VIII "О районном бюджете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Толебийского районного маслихата Туркестанской области от 24 сентября 2025 года № 28/164-VIII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Толебийский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Толебийского районного маслихата "О районном бюджете на 2025-2027 годы" от 25 декабря 2024 года №21/109-VIII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"В соответствии с пунктом 2 статьи 85, пунктом 3 статьи 91 Бюджетного кодекса Республики Казахстан, подпунктом 1) пункта 1 статьи 6 Закона Республики Казахстан "О местном государственном управлении и самоуправлении в Республике Казахстан", Толебийский районный маслихат РЕШИЛ:";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Утвердить районный бюджет Толебийского района на 2025-2027 годы согласно приложениям 1, 2 и 3 соответственно, в том числе на 2025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13 469 756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3 959 093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38 693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277 485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9 194 485 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13 730 416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- 9 597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9 597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- 251 063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251 063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9 597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260 660 тысяч тенге.".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"2. Установить на 2025 год норматив распределения общей суммы поступления корпоративный подоходный налог с юридических лиц, за исключением поступлений от субъектов крупного предпринимательства и организаций нефтяного сектора 50 процентов, индивидуального подоходного налога с доходов, облагаемых у источника выплаты 50 процентов, по индивидуальному подоходному налогу с доходов иностранных граждан, не облагаемых у источника выплаты 50 процентов и социального налога в размере 51 процентов в областной бюджет.".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Н.Койбагаров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Толебийского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24 сентября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года №28/164-VIII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Толебийского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года №21/109-VIII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в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13469756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3959093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2182834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830704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1352130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1121456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1121456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458362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458362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161876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161876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277485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251218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152574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98644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9194485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9194485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9194485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 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в тысяч тенге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13730416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1425700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667570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63422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63272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604148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313153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местного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286175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754667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85619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84719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571876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106513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464007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97172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95772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92672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46537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46537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46537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46135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46135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40335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40794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40794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40794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40794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1781958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391609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391609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391609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1236635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1236635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150648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12032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146649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центры социального обслуживания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пенсионеров и инвалидов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129787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795519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153714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153714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95164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лицам из групп риска, попавшим в сложную ситуацию вследствие насилия или угрозы насилия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32667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5918637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2961861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91631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75149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Текущий и капитальный ремонт фасадов, кровли многоквартирных жилых домов, направленных на придание единого архитектурного облика населенному пункту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11482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2870230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1125386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996044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748800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2600192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2600192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719202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сетей газификации, находящихся в коммунальной собственности районов (городов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27747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111112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1629554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103892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356584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356584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305584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1387273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720002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656228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656228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63774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63774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148888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141611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128249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283257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через газеты и журналы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256257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236244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20013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235126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167365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59187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региональных программ в сфере молодежной политики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85728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67761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развития языков, физической культуры и спорта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31168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247476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159495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159495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159495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80799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463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80799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77549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128058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128058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128058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строительства, архитектуры и градостроительства на местном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уровне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54043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72471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1689857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1612459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1612459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1436861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175598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77398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77398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77398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889819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889819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473623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473623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131051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131051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285145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285145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128163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128163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128163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90719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37434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-9597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в тысяч тенге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36920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в тысяч тенге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9597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9597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9597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9597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9597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в тысяч тенге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бюджета(профицит)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-251063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дефицитабюджета(использование профицита)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251063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в тысяч тенге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в тысяч тенге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9597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9597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9597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9597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в тысяч тенге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260660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260660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260660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260660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260660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Толебийского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24 сентября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года №28/164-VIII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Толебийского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года №21/109-VIII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развития районного бюджета на 2025 год с разделением на бюджетные программы, направленные на реализацию бюджетных инвестиционных проектов (программ)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в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4565473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2121390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1125386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996004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1853243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111112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1629554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103892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159495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159495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285145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285145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