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6dd8" w14:textId="f4d6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Толебийскогорайонного маслихата от 27 декабря 2024 года № 22/122-VIII "О бюджетах города,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4 июня 2025 года № 26/150-VIII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27 декабря 2024 года №22/122-VIII "О бюджетах города, сельских округов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бюджетгорода Ленгера на 2025-2027 годы согласно приложениям 1,2 и 3 соответственно, в том числе на 2025 годв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–500 606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–500 332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618 228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- 117 622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–117 622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117 622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бюджетАккумского сельского округа на 2025-2027 годы согласно приложениям4, 5 и6 соответственно, в том числе на 2025 годв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–23 737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30 821тысяч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–5 287тысяч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–5 287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Алатауского сельского округа на 2025-2027 годы согласно приложении7, 8 и9 соответственно, в том числе на 2025 годв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–75 569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–7 409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7 409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Первомаевского сельского округа на 2025-2027 годы согласно приложении10, 11 и12 соответственно, в том числе на 2025 годв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101 606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–101 600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- 29 008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–29 008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29 008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Верхне Аксуского сельского округа на 2025-2027годы согласно приложении13, 14 и 15 соответственно, в том числе на 2025 годв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–17 616тысяч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–927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Зертасского сельского округа на 2025-2027 годы согласно приложении16, 17 и18 соответственно, в том числе на 2025 годв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–30 556тысяч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- 2 548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–2 548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2 548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Кемекалганского сельского округа на 2025-2027 годы согласно приложении19, 20 и 21 соответственно, в том числе на 2025 годв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–30 562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–4 072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4 072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Коксаекского сельского округа на 2025-2027 годы согласно приложении 22, 23 и24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–100 140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- 16 981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–16 981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16 981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Киелитасского сельского округа на 2025-2027 годы согласно приложении 25, 26 и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91 437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–9 858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9 858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Каратюбинского сельского округа на 2025-2027 годы согласно приложении 28, 29 и 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61 897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–30 550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–4 467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4 467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Каскасуского сельского округа на 2025-2027 годы согласно приложении 31, 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61 118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–31 396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–1 538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1 538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Когалинского сельского округа на 2025-2027 годы согласно приложении 34, 35 и 36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–26 478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- 19 054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–19 054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19 054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Тасарыкского сельского округа на 2025-2027 годы согласно приложении 37, 38 и 39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66 923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–35 406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–3 712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3 712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№26/150-VIII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№26/150-VIII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№26/150-VIII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№26/150-VIII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№26/150-VIII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№26/150-VIII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№26/150-VIII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№26/150-VIII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№26/150-VIII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№26/150-VIII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№26/150-VIII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№26/150-VIII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№26/150-VIII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№22/122-VIII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