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c9d" w14:textId="bb6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 декабря 2025 года №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на утверждение на очередную сессию Толебийского районного маслихата перечень должностей специалистов в области культуры и спорта, являющихся гражданскими служащими и работающих в сельской местности.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11 апреля 2022 года №144 "Об определении перечня должностей специалистов в области социального обеспечения и культуры, являющихся гражданскими служащими по Толебийскому району и работающих в сельских населенных пунктах" (зарегистрировано в Министерстве юстиции Республики Казахстан 25 мая 2022 года № 28209).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культуры, развития языков, физической культуры и спорта Толебийского района " принять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района, курирующего данную отрасль.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ввести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"____"________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 и культуры, являющихся гражданскими служащими по Толебийскому району и работающих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ГКУ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ГКУ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хозяйственной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Инструктор, инструктор-спортсмен,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 всех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(Специализированная) медицинская сестра / старший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Старший тренер-преподаватель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Заместитель по учебной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Заместитель по воспитательной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Делопроизводитель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Культурный организатор (основные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