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5cbc" w14:textId="5645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Толебийского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25 ноябряя 2025 года №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600 Налогового Кодекса Республики Казахстан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Толебийского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Толебийского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"Об утверждении коэффициентов зонирования, учитывающих месторасположение объекта налогообложения в населенных пунктах Толебийского района" от 29 ноября 2023 года №787 (зарегистрировано Департаментом Юстиции Туркестанской области от 29 ноября 2023 года за №6414-13).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Толебийского района" в установленном законодательством Республики Казахстан порядке обеспечить в течении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для определения стоимости недвижимого имущества физицеских лиц для целей налогообложения, не используемого в предпринимательской деятельности по Толебийскому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Аккумский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Жанауюм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Алатауский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Бургулюк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Жогаргы Аксуский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Саркырама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Зертас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Киелитас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Коксайекский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Жинишке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с/о Кемекалганский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Уюмшыл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Қс/о Каратюбинский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Балдыбрек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Тонкерис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Каскасуйский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Жогаргы Каскасу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с/о Когалы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Тасарыкский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Онтустик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Биринши мамыр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Биринши мамыр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Бейнеткеш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Камшак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Тагайна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г.Ленгер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