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8d9f" w14:textId="9718d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организаций и определении видов общественных работ для отбывания наказания в виде привлечения к общественным работам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Толебийского района Туркестанской области от 12 сентября 2025 года № 379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14-1)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914-1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 июня 2017 года № 386 "Об утверждении Правил организации выполнения общественных работ лицами, осужденными к данному виду наказания" (зарегистрирован в Реестре государственной регистрации нормативных правовых актов за № 15311) акимат Толебийского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организаций и виды общественных работ, для отбывания наказания в виде привлечения к общественным работам, выполняемых в рамках исполнения наказания по решению суда,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Толебийского района.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Временно исполняющий обязанности акима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Толебийского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Толебийского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"____"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общественных работ и перечень организаций, в которых должны выполняться общественные работы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Объекты общественных работ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общественных работ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города Ленгер"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Аккумского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Алатауского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Первомаевского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Верхне Аксуского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Зертаского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Кемекалганского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Киелитаского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Коксаекского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Каратобинского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Каскасуского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Когалинского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Тасарыкского сельского округа"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и уборка территории; Обрезка кустов; Посадка, побелка деревьев; Покраска, побелка здания, забора; Скашивание газона, травы; Благоустройство.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