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b6cd" w14:textId="184b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9 июля 2025 года №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Толебийского района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 аппарата акима района в установленном законодательством порядке обеспечить неукоснительное соблюдение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Толебийского района"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Толебийского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09" июль 2025 года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Толебийского района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Толебийского района (далее – Регламент) разработан в целях организации работы аппарата и устанавливает внутренний порядок деятельности аппарата акима Толебийского района (далее – Аппарат) и исполнительных органов, финансируемых из районного бюджета, а также аппаратов акимов города и сельских округов в части их касающихся в процессе выполнения возложенных на него задач и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и его структурные подразделения (далее – отделы) осуществляют информационно-аналитическое, организационно-правовое и материально-техническое обеспечение деятельности акимата и акима Толебийского района (далее – акима района), а также контролирует ход исполнения административных актов, принятых местными исполнительными органами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Аппарата регламентируется Конституцией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Заместители акима района, руководитель аппарата акима района выполняют функции в соответствии с распределением обязанностей, согласно утвержденному распоряжению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акима района или невозможности выполнения им своих обязанностей, его полномочия осуществляет заместитель акима района согласно распоряжению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законодательных актов, актов и поручений Президента, Правительства, Премьер-Министра Республики Казахстан, акимата и акима Туркестанской области (далее – области), его заместителей и руководителя Аппарата акима области, а также акимата и акима района,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Целями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подготовки проектов постановлений акимата, решений и распоряжений, протокольных поручений акима района, а также приказов и поручении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согласованных действий всех местных исполнительных органов и должностных лиц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взаимной ответственности местных исполнительных органов за исполнение актов и поручений Президента, Правительства, Премьер-Министра Республики Казахстан, акимата и акима области и района, его заместителей, руководителя Аппарата.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Деятельность Аппарата планируется на основании утвержденных планов комиссий, комплексным планом социально-экономического развития области, алгоритмов работы местных исполнительных органов района, а также иных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соответствующего отдела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Еженедельный график работы акима района формируется отделом организационно-инспекторской работы и регионального развития аппарата акима района (далее – Орготдел). Внесение изменений в график акима района осуществляется Орготделом на основании предложений заместителей акима района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мероприятий в залах Аппарата формируется еженедельно Орготделом на основании заявок заместителей акима района, руководителя Аппарата, заинтересованных отделов на месяц.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Отделы, аппараты акимов города и сельских округов, пресс-секретарь, помощник и советник акима района при подготовке проектов выступлений, статей, интервью, а также иных материалов к официальным мероприятиям с участием руководства района (далее - проекты выступлений) должны соблюдать требования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Орготдел за 5 (пять) рабочих дней уведомляет отделы, аппараты акимов города и сельских округов о предстоящем мероприятии, за исключением срочных.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Задействованные в мероприятии отделы, а также аппараты акимов города и сельких округов за 3 (три) рабочих дня направляют в курирующий отдел: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информационно-справочные материалы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краткую программу и порядок 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месте, дате, формате проведения и список участников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рассадки участников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выступления на государственном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направляются в Орготдел по внутренней сети электронного документооборота или по линии служебной корреспонденции, подписанные руководителем отдела либо акимом города/сельского округа, либо лицами их замещающими.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Подготовку выступлений акима района осуществляют ответственные за организацию мероприятия отделы с участием задействованных отделов, а также аппараты акимов города/сельского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Проекты выступлений должны соответствовать следующим требованиям: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на согласование руководителю Аппарата представляются не позднее чем за 2 (два) рабочих дня до даты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района или лица, официально его замещающего, на мероприятиях, проведение которых определено в срочном порядке, руководителем Аппарата могут быть установлены иные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согласования с руководителем аппарата, руководители курирующих отделов передают материалы помощнику акима района не позднее чем за 1 (один) рабочий день до даты запланированного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проектов наиболее крупных, общественно значимых мероприятий с участием акима района могут создаваться временные рабочие группы с участием представителей задействованных отделов и государственных органов под общим руководством заместителя акима района, курирующего подготовку соответствующего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Участие представителей средств массовой информации (далее – СМИ) в мероприятиях согласовывается с пресс-секретарем, руководителем отдела внутренней политики и курирующим заместителем акима района за 2 (два) рабочих дня до проведения мероприятия.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Организация и подготовка рабочих поездок акима района осуществляются Орготделом совместно с отделами, аппаратами акимов города и сельских округов, а также заинтересованными государствеными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города и сельских округов ежеквартально вносят в Орготдел предложения о рабочих поездках акима района на текущий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предложений, представленных акиматами, Орготдел формирует проект Плана рабочих поездок на следующий год и после согласования с заместителями акима района и руководителем Аппарата вносит его к 20 (двадцатому) декабря для дальнейшего согласования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района. План проведения рабочих поездок может изменяться по указанию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Орготдел за 15 (пятнадцать) рабочих дней уведомляет заинтересованные аппараты акимов города/сельских округов, отделы, заинтересованные государственные органы о предстоящей поездке, срочные поездки за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Акимы города/сельских округов, отделы, при необходимости иные заинтересованные государственные органы за 10 (десять) рабочих дней до поездки представляют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 рабочей поездки акима района (далее -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информационно-справочные материалы (социально-экономическое положение, общественно-политическая ситуация, материалы по тематике поездки, проблемные вопросы, паспорта объектов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поручений акима, согласованные с заместителями акима района, с приложением подтверждающих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Полученные материалы направляются Орготделом в соответствующие отделы для перепроверки и согласования с курирующими заместителями акима района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Заинтересованные отделы по вопросам их компетенции, в случае необходимости, представляют в Орготдел дополнительную информацию о положении дел в посещаемом городе/сельском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Орготдел за 5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района или лица, официально его замещающего, руководством Аппарата могут быть установлены иные сроки подготовки необходимых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с руководителем Аппарата, Орготдел передает материалы помощнику акима района, не позднее чем за 1 (один) рабочий день до рабочей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Пресс-секретарь по итогам рабочей поездки акима района не позднее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района, а также с отделом внутренней политики не позднее 2 (двух) рабочих дней с момента завершения рабочей поездки акима района обеспечивают освещение его рабочей поездки в региональных печатных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отчета по итогам рабочей поездки акима района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Акимы города и сельских округов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мест проведения мероприятий (наличие соответствующей мебели, светового оборудования, звукоусиления, баннера, флористики и других необходимых предметов);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подготовку мест проживания акима района и сопровождающих его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рабочей поездки акима района в местных СМИ.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совещаний, проводимых под председательством акима района, либо лицом его замещающим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Деятельность акимата, порядок проведения заседаний, порядок организации исполнения актов и поручений акима района регламентируются регламентом акимата района.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Участие приглашенных в заседании обеспечивается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органов (согласно рассылу),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Орготдел формирует пакет документов, представленных отделами, и передает руководителю Аппарата в срок за 1 (один) рабочий день до заседания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формирует раздаточный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- повестка дня, порядок ведения, список приглашенных, перечень проектов постановлений, справка,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района, руководителю Аппарата - повестка дня, перечень проектов постановлений,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акимата - повестка дня и перечень проектов постановлений.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Орготдел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рассадку участников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аудио или видео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заседании акимата ведется протокол,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протоколами заседания акимата передаются Орготделом в отдел обеспечения документооборота и контроля аппарата акима района (далее – Отдел ОДК) не позднее следующего дня после заседания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Орготделом, визируется всеми членами акимата района и подписывается председательствовавшим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отделе ОДК. Протоколы заседаний акимата и документы к ним по истечению сроков временного хранения сдаются в архив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Контроль и мониторинг за ходом исполнения поручений, данных на заседании акимата осуществляется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подготовки материалов и обеспечение участия акима района на заседаниях акимата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обеспечение участия акимата района на заседаниях акимата области (далее - заседание акимата области) осуществляется заместителями акима района, территориальными (по согласованию) и исполнительными органами района,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заседаниях акимата области в режиме видеоконференцсвязи участвуют аким района, заместители акима района, руководитель аппарата, первые руководители территориальных (по согласованию) исполнительных органов (согласно списку, утвержденному руководителем Аппарата) и другие заинтересованные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повестки заседания акимата области, Орготдел в течении одного дня обеспечивает рассылку повестки дня в заинтересованные государственные органы для исполнения в указанный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(по согласованию) исполнительные органы, отделы ответственные за подготовку материалов (согласно указателю/перечню листа рассылки), в срок за 2 (два) рабочих дней до заседания акимата области, должны представить в соответствующие отделы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проект доклада (не более 1,5 страницы) выступления акима района, или лица, исполняющего обязанности акима района (на государственном и русском языках).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отделами (согласно указателю/перечню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Руководители отделов, в срок за 2 (два) рабочих дня до заседания акимата области, должны согласовать представленные материалы с курирующим заместителем акима района и обязаны представить согласованные материалы в Огротдел.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формирования готовых материалов, Орготдел, в срок 1 (один) рабочий день до заседания акимата области передает документы руководителю аппарата, который вносит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языках, на электронных и бумажных носителях: размером шрифта не менее 18, Arial;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государственного органа, отдела,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согласованы с заместителями акима района по курируемым вопросам, руководителем аппарата 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несвоевременного представления соответствующими государственными органами, отделами материалов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Рассадку участников, подключение аудио или видео аппаратуры обеспечивает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итогам заседаний акимата области, аким района в случае необходимости выносит ряд вопросов для обсуждения с участниками заседаний. На совещаниях Орготделом ведется протокол, в котором указываются поручения акима района соответствующим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Контроль и мониторинг хода исполнения поручений, данных по итогам заседаний акимата области осуществляются соответствующими отделами.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подготовки и проведения аппаратных совещаний под председательством акима района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Подготовка материалов и проведение аппаратных совещаний под председательством акима района (далее – Аппаратное совещание) осуществляется заместителями акима района, территориальными (по согласованию) органами района, заинтересованными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Аппаратные совещания проводятся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аппаратных совещаниях председательствует аким района, в его отсутствие – исполняющий обязанности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аппаратных совещаниях принимают участие заместители акима района, руководитель Аппарата, акимы города и сельских округов, первые руководители территориальных (по согласованию) государственных органов (согласно указателю/перечню рассыла), руководители отделов и другие заинтересованные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Руководитель Аппарата в рабочем порядке согласовывает с акимом района повестку аппаратного совещания на основании перечня актуальных вопросов представленных территориальными (по согласованию) исполнительными органами, отделами, акимами города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утверждения акимом района повестки аппаратного совещания, Орготдел в срок за 4 (четыре) рабочих дня до аппаратного совещания, обеспечивает рассылку повестки дня с сопроводительным письмом через систему Documentolog (ОДО), мессенджерей, социальных сетей в заинтересованные государственные органы, отделы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Ответственные за подготовку материалов территориальные (по согласованию) государственные органы, руководители отделов, акимы города/сельских округов (согласно указателю/перечню листа рассыла), в срок за 2 (два) рабочих дня до аппаратного совещания, представляют следующие материалы в Орготдел: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справку по рассматриваемому вопросу, не превышающую трех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предложения к проекту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лиц,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приглашенных лиц, формируемый территориальными (по согласованию) исполнительными органами (согласно указателю/перечню листа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Руководители отделов, за 2 (два) рабочих дня до аппаратного совещания, согласовывают представленные материалы с курирующим заместителем акима района и представляют согласованные материалы в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Орготдел за 1 (один) рабочий день до аппаратного совещания должен подготовить порядок ведения акиму района или лицу, исполняющему его обязанности, оповестить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После формирования готовых материалов Орготдел передает документы руководителю Аппарата, который представляет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исполнены на государственном и русском языках (по необходимости), на электронном и бумажном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согласованы с заместителями акима района по курируемым вопросам, руководителями отделов, руководителем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листа рассылки), руководителей отделов, акимов города/сельского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Рассадку участников, подключение аудио или видео аппаратуры обеспечивает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аппаратных совещаниях ведется протокол, в котором указываются поручения акима района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Орготделом, на основе представленных предложений соответствующими отделами,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Контроль и мониторинг хода исполнения поручений, данных на аппаратных совещаниях осуществляются Орготделом, с предоставленными соответствующими оценками отраслевых отделов об исполнении протокольного поручения.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и проведения оперативных совещаний под председательством акима района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Подготовка материалов и проведение оперативных совещаний под председательством акима района (далее - Оперативное совещание) осуществляется заместителями акима района, территориальными (по согласованию) государственными органами района,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проводятся по поручению акима района по актуальным вопросам в рабочем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могут проводиться в залах совещаний и в кабинете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Повестку оперативного совещания определяет аким района, могут инициировать заместители акима района и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акимом района повестки оперативного совещания, соответствующие отделы, незамедлительно обеспечивают рассылку повестки дня с сопроводительным письмом за подписью руководителя Аппарата в заинтересованные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Территориальные (по согласованию) исполнительные органы, отделы ответственные за подготовку материалов (согласно указателю/перечню рассыла), в указанный в письме срок должны представить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Руководители отделов Аппарата согласно курируемым вопросам, незамедлительно после получения материалов от территориальных (по согласованию) исполнительных органов, отделов (согласно указателю/перечню рассыла), анализируют, проверяют достоверность информации, представленной в справке, при необходимости с выездом на место. Подготовка порядка ведения акиму района или лицу, исполняющему его обязанности, обеспечение участия приглашенных на оперативное совещание осуществляется соответствующими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После формирования готовых материалов, соответствующие руководители отделов, передают документы помощнику акима района, который передает готовые материалы акиму района после согласования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государственном языке,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согласованы с заместителями акима района по курируемым вопросам, руководителем Аппарата,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рассыла) и на руководителей отделов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Рассадку участников, подключение аудио или видео аппаратуры обеспечивает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оперативных совещаниях ведется протокол, в котором указываются поручения акима района соответствующим лицам. Обсуждение вопросов, рассматриваемых на оперативных совещаниях, записывается на электронные носители информации, которое хранятся в Орготделе.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оперативного совещания соответствующим отделом,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Контроль и мониторинг хода исполнения поручений, данных на оперативных совещаниях осуществляются соответствующими отделами.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подготовки и проведения заседаний районных комиссий и координационных советов под председательством акима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Подготовка материалов и проведение заседаний районных комиссии и координационных советов под председательством акима района (далее - заседания комиссий и советов) осуществляется заместителями акима района, территориальными (по согласованию) исполнительными органами района,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комиссий и советов проводятся согласно положениям комиссий и координационных советов, и графику проведения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проведения комиссий/советов в рабочем порядке согласовываются с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Повестку заседаний комиссий и советов утверждает аким района согласно ежегодному плану проведения заседаний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утверждения акимом района повесткок заседаний комиссий и советов, соответствующие рабочие органы (территориальные (по согласованию) и исполнительные органы) обеспечивают рассылку повесткок дня с сопроводительным письмом за подписью курируемого заместителя акима района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соответствующие отделы в зависимости от комиссии и совета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Список приглашенных, формируемый территориальными (по согласованию) исполнительными органами (согласно указателю/перечню рассыла) в обязательном порядке согласовывается с курирующим заместителем акима района или руководителем Аппарата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Отделы, должны незамедлительно после получения материалов от территориальных (по согласованию) государственных органов, акимов города/сельских округов, заинтересованных отделов (согласно указателю/перечню рассыла) проанализировать, проверить достоверность информации представленной в справке (при необходимости с выездом на место) и предоставить их курирующим заместителям акима района. Заместители акима района предоставляют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рассыла), руководителей отделов,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Рассадку участников, подключение аудио или видео аппаратуры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На заседаниях комиссий и советов ведется протокол, в котором указываются поручения акима района соответствующим лицам.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Контроль и мониторинг хода исполнения поручений, данных по итогам на заседаний комиссий и координационных советов осуществляется рабочим органом (территориальные (по согласованию) исполнительные органы, отделы)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За подготовку помещения и рабочего места акима района на выездных совещаниях и рабочих поездках отвечают ответственные акимы города и сельских округов.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организация работы необходимой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микрофонов;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расстановка воды, стаканов;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часы, бумага, ручки,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расстановку куверток;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участников совещания;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рассадку приглашенных на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Подготовку совещаний проводимых с участием заместителей акимов района, руководителя Аппарата осуществляют соответствующие отделы по принадлежности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совещания в залах Аппарата, ответственный отдел не позднее чем за 2 (два) дня уведомляет Орготдел о дате, времени и месте проведения совещания.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совещания передает список участников, подписанный руководством Аппарата, в бюро пропусков.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взаимодействия местных исполнительных органов при рассмотрении актов прокурорского реагирования.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Рассмотрение актов прокурорского реагирования, направленных в адрес руководства района, по поручению заместителей акима района, осуществляется тем исполнительным органом, в чью компетенцию входят вопросы, ставшие предметом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соответствии с Конституционным Законом Республики Казахстан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Отдел, которому поручено рассмотрение акта прокурорского реагирования, готовит проект ответа за подписью заместителей акима района, руководителя аппарата и в случае необходимости принимает иные меры, вытекающие из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Законом Республики Казахстан "О прокуратуре", за исключением указанных сроков прокуратуры.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оформления протоколов по итогам совещаний с участием акима района в аппарате акима района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Протоколы (при необходимости стенограммы) официальных визитов, отчеты акима района перед населением и обсуждение ежегодного Послания Главы государства обеспечивает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соответствующим 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района готовит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района готовятся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района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Контроль за оформлением и предоставлением протоколов в срок осуществляет Орготдел и ответственные отделы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ведет контроль за отработанными и представленными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еженедельно (в понедельник) по итогам недели представляет руководителю аппарата информацию о своевременности оформления протоколов мероприятий и совещаний с участием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Сотрудники отделов, ответственные за подготовку мероприятий, в электронном виде передают в Отдел ОДК протокол и указатель рассылки. Регистрацию с присвоением номера протокола и рассылку осуществляет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Протоколы заседаний акимата района оформляются Оротделом и согласовываются с руководителем Аппарата. Протоколы заседаний акимата оформляются в течении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Информацию по исполнению протокольных поручений акима района необходимо вносить в аппарат акима района за подписью первого руководителя либо лица, исполняющего его обязанности.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Оформление, прохождение, рассмотрение входящей и исходящей корреспонденции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Рассмотрение и прохождение входящей, исходящей корреспонденции и иных служебных документов в Аппарате осуществляются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Порядок и условия организации электронного документооборота в Аппарате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Правила),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Организация и ведение секретного делопроизводства осуществляется руководителем отдела ОДК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За ведение делопроизводства (учет, сохранность и своевременное прохождение документов, контроль за их исполнением) и состояние системы Documentolog (ОДО) в отделах отвечают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Инструктирование вновь назначенных и контроль работы сотрудников Аппарата в ОДО осуществляется руководителями отделов и ответственными специалистами отдела ОДК.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Служба управления персоналом знакомит вновь принимаемых сотрудников с Положением об аппарате акима Толебийского района, Регламентом акимата Толебийского района и другими документами, регламентирующими работу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акима района за подписью первых руководителей;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заместителей акима района, руководителя аппарата за подписью первых руководителей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адрес Аппарата за подписью первых руководителей и их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Вся входящая корреспонденция принимается на государственном языке (при необходимости - на других языках) и регистрируется отделом ОДК в день поступления с 9.00 часов до 19.00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19.00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корреспонденции без регистрации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17.00 часов до конца рабочего дня корреспонденция при наличии пометок "ШҰҒЫЛ", "ӨТЕ ШҰҒЫЛ", "СРОЧНО", "ВЕСЬМА СРОЧНО" принимается непосредственно отделом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Аппарат в нерабочее время, выходные и праздничные дни, принимаются специалистами приемной акима района с обязательной последующей передачей их на регистрацию в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отделе ОДК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в установленном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документы рассматриваются по ОДО, ставятся на контроль и распределяются отделом ОДК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ОДО направляется адресатам в течение одного рабочего дня в соответствии с распределением.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Отделом ОДК регистрация, распределение, оформление и доведение корреспонденции до адресатов осуществляется по ОДО, как правило, в течение рабочего дня, а срочной - незамедлительно (во внеочередном порядке).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так далее) направляются посредством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ссылку на соответствующие акты и поручения Президента Республики Казахстан, Администрации Президента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области/района, его заместителей, руководителя Аппарата, а также при ответе на запрос государственного органа —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подпись первого руководителя или его заместителя,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Входящая корреспонденция, оформленная с нарушением требований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, не принимается и (или) возвращается Отдел ОДК в тот же день соответствующему государственному органу по ОДО, кроме корреспонденции Администрации Президента Республики Казахстан, Парламента и Канцелярии Премьер-Министра Республики Казахстан,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от ЦГО корреспонденция со сроком хранения свыше 10 лет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Отделом ОДК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Аппарата входящая корреспонденция Отделом ОДК направляется для оформления и дальнейшей передачи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Поступающие в Аппарат акима района документы распределяются, как правило,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передаются на рассмотрение: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и поручения Президента Республики Казахстан,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поручения Руководителя Администрации Президента Республики Казахстан,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письма и обращения, адресованные лично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района передается на рассмотрение: корреспонденция (документы), непосредственно им адресованная, а также по курируемым ими вопросам в соответствии с распределением обязанностей между Акимом района, его заместителями 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Документы должны быть оформлены в соответствии с Правилами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Аким района дает поручения и налагает резолюции всем без исключения подразделениям районного акимата, нижестоящим акимам, иным заинтересованным государственным органам, а также отделам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акима района дают поручения и налагают резолюции структурным подразделениям районного акимата, акимам города и сельских округов по курируемым вопросам, а также отделам.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Поступающие в аппарат акима района письма,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Документы для отправки передаются полностью оформленными. Сотрудник отдела ОДК,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Отправка документов, минуя отдел ОДК,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Исходящие служебные документы оформляются на государственном, либо государственном или русском языках, за исключением проектов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Исходящие письма за подписью заместителей акима района должны согласовываться руководителем или заместителем руководителя соответствующего отдела и в случае необходимости соответствующим отделом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(информационные письма и так дали) на имя руководителя аппарата акима района (по вопросам исполнения/не исполнения должностных/ функциональных обязанностей) посредством ОДО вносится непосредственно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данного пункта указанные служебные записки не подлежат рассмотрению.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Порядок подготовки, оформления и согласования проектов актов акима, акимата района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Подготовка проектов актов акима, акимата района осуществляется отделами в пределах своей компетенции на государственном и (или) русском языках в соответствии с требованиями Закона Республики Казахстан "О правовых актах"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Постановления акимата района, решения акима района,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района на бумажных носителях подлежат заверению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государственно-правовой и противодействию терроризму аппарата акима района (далее – Юридичесский отдел)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Юридического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Электронный проект акта обязательно согласуют следующие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Юридического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экономики и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быть добавлены и другие заинтересованные в согласовании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случае исполнения поручений, прикладываются копии поручений (протоколов и т.д.), во исполнение которых разработаны проекты актов акима,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К проектам актов, влекущим увеличение государственных расходов или уменьшение государственных доходов, прикладываются заключения районной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В случае несоответствия проекта постановления требованиям,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Орготдел возвращает проекты постановлений на доработку либо затребует в рабочем порядке необходимые документы у государственных органов-разработчиков. Не допускается внесение недоработанных и неукомплектованных материалов проектов постановлений на заседание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Проект акта может быть возвращен на доработку: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акима района до вынесения проекта на голосование по любым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протокола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рабочем порядке с резолюцией заместителя акима района,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юридического отдела аппарата акима района на основании юридического заключения, проводившего юридическую экспертизу главного инспектора или главного специалиста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акимата района – 5 рабочих дней (для предварительного согласования во всех согласующих отделах – всего 3 рабочих дня и для согласования со всеми членами акимата – всего 2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решений и распоряжений акима района - 3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района, его заместителей или руководителя аппарата могут устанавливаться более короткие сроки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в Орготдел в бумажном виде с электронными визами должностных лиц о согласовании на отдельном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района, решения или распоряжения акима района, а также приказа руководителя аппарата создается и подписывается в ОДО не позднее 3-х (трех) рабочих дней со дня создания.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Юридический отдел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района осуществляет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района подлинники актов заверяются гербовой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Подлинники постановлений акимата, решений и распоряжений акима района относятся к документам постоянного хранения и хранятся в Аппарате, далее они передаются на государственное хранение в областной государственный архив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Своевременную рассылку заверенных копий актов осуществляет Отдел ОДК согласно листу рассылки.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подготовки и согласования документов, направляемых в областной акимат и другие вышестоящие органы Республики Казахстан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Подготовка документов в областной акимат и другие вышестоящие органы Республики Казахстан осуществляется отделами и отделами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Документы для подписания акимом района готовятся соответствующими отделами, подписанных первыми руководителями государственных органов (отделами, аппарат акима города и сельских округов), на основании представленных письменных материалов, либо лицами их заменяющих с приложением копии приказов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Перед внесением на подписание акиму района документ обязательно согласовывается с следующими лицами в ОДО: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исполнителем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соответствующего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акима района в соответствии с курируемыми вопросами.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района, документ согласовывается с заместителем/заместителями по взаимозаменяемости.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После согласования со всеми заинтересованными лицами и подписанный акимом района, курирующий отдел передает готовый документ в отдел ОДК для регистрации и дальнейшего направления в областной акимат и другие вышестоящие органы Республики Казахстан через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внесении информации в областной акимат в сопроводительном письме в обязательном порядке делается ссылка на номер и дату поручения (номер поручения, дата, точный пункт и содержание).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пункты актов и/или поручений не могут быть выполнены в установленный срок, то руководители государственных органов не позднее установленного срока могут направить на имя должностного лица акимата области, давшего поручение, письмо с обоснованной просьбой о продлении или изменении (если поручение не является контрольным) срока исполнения документа, переводе на среднесрочный или долгосрочный контроль.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Организация контроля исполнения поручений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Организация контроля за своевременным и качественным исполнением поручений осуществляется в соответствии с Правилами, а также иными правовыми актами, инструкциями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 контроль берутся следующие контрольные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акима области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постановления акимата области, распоряжения акима области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поручения (в том числе содержащиеся в протоколах совещаний и планах мероприятий) акима области, заместителей акима области, руководителя Аппарата акима области, и его заместитетелей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контрольные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приказы, протокола, постановления акимата, поручения руководства района, если в них указаны сроки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поручения государственных органов и должностных лиц в пределах своей компетенции, если в них указаны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Акты и поручения акимата и акима района, его заместителей и руководителя аппарата, с учетом установленных сроков исполнения ставятся на следующие виды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 - с пометками: "весьма срочно" - в течении трех рабочих дней, "срочно", "ускорить" - до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- от десяти рабочих дней до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 - от одного до 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- свыше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Систему контроля Аппарата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аппарата - осуществляет общее руководство и контроль за деятельность Аппарата, в том числе за своевременным и качественным исполнением контрольных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ОДК в пределах полномочий - обеспечивают своевременную постановку документов на контроль, устанавливают сроки их исполнения с учетом резолюции руководства Аппарата, контролируют сроки исполнения документов, осуществляют мониторинг состояния исполнительской дисциплины в Аппарате, информируют руководство Аппарата об исполнении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исполнителей перечень контрольных документов по исполнению актов акимат, акима области, его заместитетелей, Руководителя Аппарата области, его заместителей доводится в электронном формате ежемесячно, поручения акима района отслеживаются посредством электронного мониторинга, доступных исполнителям в системе "светофор".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отделов - осуществляют контроль исполнения документов в возглавляемых ими подразделениях, привлекают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Аппарата за работу вверенных им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сотрудник отдела ОДК, осуществляющий контроль за сроками исполнения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информирует руководство Аппарата (еженедельно) о поступивших контрольных поручениях и сроках их исполнения путем рассылки перечней контрольных документов. Перечень должен содержать следующие обязательные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мероприятия, на котором озвучено поручение;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дачи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отметку о снятии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основание для снятия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отметку о продлении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рабочем порядке уведомляет за 3 (три) рабочих дня о наступлении сроков исполнения руководителей отделов и руководство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пределах своей компетенции руководству Аппарата о привлечении к ответственности сотрудников Аппарата, отделов и аппарат акима города и сельских округов, допустивших срывы сроков или некачественное исполнение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исполнении поручений несколькими государственными органами ответственным является орган, находящийся в перечне первым либо рядом с наименованием которого стоит пометка "созыв" или "свод". Он имеет право вносить предложения о переносе срока исполнения после согласования с соисполнителями. При этом запрещается государственным органам ответственным за исполнение дублировать и направлять дополнительные запросы государственным органам-соисполнителям.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основные исполнители поручений имеют право направлять документы для исполнения по принадлежности в течении трех (3)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Если поручение не может быть выполнено в установленный срок, то первый руководитель органа, ответственного за исполнение поручения (либо лицо, исполняющее его обязанности) заблаговременно, но не позднее 3 (трех) рабочих дней до установленного срока, должен письменно сообщить должностному лицу, давшему это поручение, о причинах задержки и в установленном порядке ходатайствовать о продлении срока его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Продление сроков исполнения пунктов актов и поручений акимата, акима района, его заместителей и руководителя аппарата, в том числе перевод их на среднесрочный или долгосрочный контроль, допускается не более одного раза по решению акима района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Повторное продление срока исполнения пунктов актов и поручений акимата, акима района, его заместителей и руководителя аппарата, допускается в исключительных случаях по решению акима района или руководителя аппарата с рассмотрением вопроса о дисциплинарной ответственности руководителей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Аппарат предложения о продлении срока исполнения пунктов актов и поручений акимата, акима района, его заместителей и руководителя аппарата, более двух раз рассматривается вопрос о дисциплинарном наказании руководителей отделов, акимов города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Основанием для снятия с контроля пунктов актов и поручений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качественное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невозможность исполнения ввиду возникших объективных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случае не предоставления предложений государственными органами-соисполнителями в установленный срок, государственный орган ответственный за свод направляет информацию с указанием в сопроводительном письме о государственных органах-соисполнителях не предоставивших свои предложения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Контроль сроков за своевременным исполнением протокольных поручений акима района возлагается на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протокольных поручений акима района возлагается на заместителей акима района, руководителя Аппарата, руководителей отделов, акимов города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Государственне органы обязаны официально представлять информацию по исполнению поручений акима района в Аппарат акима района в соответствии с утвержденным графиком до 15:00 часов среды каждой недели за 5 (пять) рабочих дней до установленного срока. Представленная информация должна носить официальный характер и быть согласована с курирующим заместителем акима района с учетом норм действующего законодательства и подписана первым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государственные органы-исполнители должны предоставить официальную информацию основному исполнителю в течении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Отраслевые отделы аппарата акима района рассматривают и оценивают информацию, внесенную государственными органами по исполнению протокольных поручений акима района предоставляют информацию до 13:00 часов четверга и до 13:00 часов пятницы каждой недели и руководителя аппарата в соответствии с утвержденным графиком с визой руководителя отдела ОДК.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Акты и поручения акимата и акима района снимаются с контроля на основании служебной записки соответствующих отделов при согласии акима района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с оценкой исполнения поручения акима района и соответствующим предложениям по нему (в том числе и по снятию с контроля) вносится руководителем соответствующего отдела по согласованию с руководителем аппарата на имя акима района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должна быть внесена в течении 1 (одного) рабочего дня после наступления срока исполнения акта и поручения акимата или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первого заместителя, заместителей акима снимаются с контроля в порядке ими определенными и по согласованию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Если последний день контрольного срока приходится на нерабочий день, днем окончания срока считается ближайший следующий за ним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По итогам каждого квартала до 20 числа месяца, следующего за последним месяцем квартала отдел ОДК представляет итоговый отчет по исполнению поручений акима области/района на имя акима района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систематически информирует акима района о ходе выполнения законодательных актов, актов и поручений акимата и акима области/района, обеспечивает деятельность акима района по контролю над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Ответственность за своевременное и качественное исполнение актов и поручений акимата и акима области/района, его заместителей и руководителя Аппарата возлагается на первых руководителей исполнительных органов, которым они направлены на 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поручений заместителей акима района и руководителя Аппарата осуществляют курирующие отделы, в компетенцию которых входят исполнение поручений, совместно с областными управлениями.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района, руководитель аппарата по фактам грубых нарушений установленного порядка исполнения законодательных актов, актов и поручений акимата и акима области/района, его заместителей и руководителя аппарата могут вносить предложения по привлечению виновных должностных лиц к дисциплинарной ответственности.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Рассмотрение обращений физических и юридических лиц и организация приема граждан в Аппарате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Рассмотрение обращений и прием граждан в Аппарате осуществляются в соответствии с Административно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Республикм Казахстан "О масс-медиа",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", а также утвержденными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Работа с обращениями физических и юридических лиц (а также поступившие на электронную почту, сайт и ватсап акима района) производится отделом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Ответы на обращения принимаются до 18.00 часов для отправки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Обращение, сообщение, запрос, отклик и предложение, поступившие в аппарат акима района, подлежат регистрации в ИАС "Электронные обращения" (далее – Е-обращения).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Организация личного приема граждан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Аким района, его заместители и руководитель аппарата проводят личный прием граждан согласно графику, утвержденного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Отдел ОДК за 1 (один) рабочий день вносит список лиц, записанных на прием, акиму района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На приеме у акима района обязательно присутствие руководителя Аппарата, соответствующих руководителей отделов, соответсвующего акима города/сельского округа, ответственного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По окончанию приема отдел ОДК осуществляет контроль исполнения поручений акима района, его заместителей и руководителя Аппарата, направляет карточки приема граждан для исполнения и предоставления/дачи ответов в государственные органы.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Порядок вызовов и выездов руководящих сотрудников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Вызов на совещания акимов города и сельских округов осуществляется с разрешения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Выезд заместителей акима района, руководителя Аппарата, акимов города и сельских округов, руководителей отделов за пределы Республики Казахстан осуществляется по согласованию с акимом района. Письменное прошение о разрешении на выезд за рубеж предоставляется акиму района за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Выезд за пределы района заместителей акима района, руководителя Аппарата и руководителей отделов, акимов города и сельских округов осуществляется по согласованию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Выезды за пределы района или области сотрудников Аппарата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Дни проведения заседаний акимата, рабочих совещаний, вызовы руководителей и другие мероприятия определяются акимом района, его заместителями,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Отпуск руководителя отдела, акима города/сельского округа, а также в случае его временной нетрудоспособности оформляются соответствующим распоряжением акима района с возложением обязанностей руководителя на заместителя.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Направление в служебные командировки и выезд государственных служащих за рубеж в служебных целях, в том числе направление на переподготовку и повышение квалификации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Направление сотрудников Аппарата в служебные командировки в пределах Республики Казахстан осуществляется в порядке, определяемом "Правилами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 утвержденными постановлением Правительства Республики Казахстан от 22 сентября 2000 года № 1428.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Командирование сотрудников за счет бюджетных средств в пределах республики осуществляется на основании распоряжения (приказа).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аппарата акима района за 3 рабочих дня, за исключением срочности готовит служебную записку с указанием количества дней и цели командировки, количества дней аренды жилья, маршрута и лица на которого возлагаются обязанности во время отсутствия основного работника. Проезд в регионы республики осуществляется преимущественно железнодорожным транспортом. При этом цель командировки должна соответствовать задачам и функциям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командировки по каким-либо причинам работник аппарата акима района в обязательном порядке не позднее чем за 1 день до наступления командировки готовит и направляет служебную записку руководству с указанием причины отмены командировки.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акт о командировании готовит служба управления персоналом аппарата акима района на основании служебной записки, в случае командировки акима района - по поручениям должностных лиц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По возвращении из командировки сотрудники обязаны в срок не позднее трех рабочих дней представить отчет о проведенной работе руководству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настоящего пункта не распространяется на акима района и его заместителей, помощника акима и иных сотрудников для которых установлен иной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Служба по управлению персоналом после подписания приказа о командировании сотрудника зарубеж направляет его копию в отдел ОДК для учета выезда за границу осведомленных служащих о государственных секретах.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Возмещение расходов при выезде за рубеж в служебных целях осуществляется в порядке, определяемом постановлением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Переподготовка и повышение квалификации сотрудников Аппарата осуществляется в порядке, определяемом Правилами подготовки, переподготовки и повышения квалификации государственных 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Переподготовка и повышение квалификации сотрудников Аппарата координируется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Служба по управлению персоналом обеспечивается периодическую публикацию информации о курсах (семинарах) по повышению квалификации на официальном сайте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Направление на повышение квалификации в пределах Республики Казахстан осуществляется согласно потребности отделов Аппарата.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Режим рабочего времени и порядок организации пропускного и внутриобъектного режима в здании и на территории в Аппарата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19.00 часов и перерывом для обеда с 13.00 часов до 15.00 часов, за исключением гибких графиков работы согласно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целях соблюдения трудовой дисциплины сотрудниками Аппарата, ведется контроль с помощью СКУД (система контроля и управления доступом), фиксируемых контрольно-пропускным пунктом (турникетом).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Служба управления персоналом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Кадровое обеспечение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Организация работы отделов обеспечивается непосредственно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Положения об отделах, которыми определяются их задачи и функции, разрабатываются руководителями отделов, согласовываются с юридическим отделом и утверждаются распоряжением акима/постановлением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Службой по управлению персоналом и утверждаются распоряжением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Характеристики заместителей акима района, руководителя аппарата, акимов города/сельских округов подписываются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руководителей отделов подписываются заместителями акима района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сотрудников аппарата подписываются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Справки о подтверждении работы акима района, его заместителей, руководителя аппарата и сотрудников Аппарата подписываются руководством Аппарата.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Управление информационными технологиями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"Об информатизации",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 и обеспечивается отделом ОДК: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мероприятий по созданию и внедрению информационных систем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информационную безопасность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подключение заседаний, совещаний, встреч с участием акима по видеоконференцсвязи;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уровня открытости и доступности интернет-ресурса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еженедельной основе проводит мониторинг за сроками реализации проектов, внесенных в систему "Битрикс-24";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работы акиматов районов и городов областного значения, областных управлений по вопросам обеспечения доступа к информации.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Ответственность за соблюдение Регламента работы Аппарата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За нарушение пунктов настоящего Регламента несут ответственность заместители акима района, руководитель Аппарата, акимы города/сельских округов, первые руководители отделов, сотрудники Аппарата.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оформления информационно-справочных  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Информационно-справочный материал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ситуацию рассматриваемого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по рассматриваемому вопросу, не превышающую 3 (трех) страниц,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18, Arial,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актуальные проблемы;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поручение по проблемным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программа и порядок ведения мероприятий  под председательством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ведения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доклада должен соответствовать следующим требованиям: иметь четкую логику изложения, содержать проверенную информацию, официально подтвержденные статистические и фактические данные, не содержать повторное воспроизведение фрагментов уже обнародованных выступлений, отчет соответствовать формату мероприятия, соответствовать нормам делового, литературного казахского и русского языков, а также стилистике устной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протокола совещания.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краткой программе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1)маршрут с указанием расстояния пунктов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посещения объектов с указанием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объектов с указанием датой создания, суммой проекта, рабочей силы, средней заработной платой, мощность объекта, особенности;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объективка руководителя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социально-эконимическая развития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Место проведения:  Время: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участников аппаратного/оперативного совещания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участвующие в зале акима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коругов через (ВКС, ЗУМ, оффлайн)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рассадки участников мероприятия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выступления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Проекты выступлений должны соответствовать по повестком дня и содержать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выступления должно быть кратким, ясным, аргументированным, обеспечивать точное и однозначное восприятие содержащейся в нем информации,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подготовке выступлений необходимо соблюдать грамматику, лексику, единообразие в написании наименований государственных органов, учреждений и организаций в полном соответствии с их официальными наименованиями, а также общепринятых сокращений часто употребляемых слов и величин;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цветные слайды объемом не более 10 (десять) мегабайт и размером шрифта не менее 18, Arial, соответствующие формату отображения визуальной информации 16:9)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организации и подготовки служебных поездок акима района В город/сельские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графике работы акима района устанавливаются дата и время выезда в город/сельские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инспектор курирующего города/сельского округа, разрабатывает перечень объездных объектов по поездкам, определяет время, километры между объектами, готовит программу.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формам разрабатывается паспорта, актуальные фотографии, послужной список руководителя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Главный инспектор курирующего города/сельского округа уточняет точный маршрут движения по объектам, которые будут посещены накануне.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Главный инспектор курирующего города/сельского округа проверяет необходимые инструменты (каски, маски, халаты, ботинки, перчатки, стенды) в соответствии с отраслью посещаемых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Главный инспектор курирующего города/сельского округа в случае встречи (коллектив, интеллигенция) в ходе визита составляют их списки, характеристику выступающих.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Главный инспектор курирующего города/сельского округа в день поездки акима района обеспечивает полную готовность объектов и сопровождает акима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рабочей поездки акима района  в районы и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по итогам рабочей поездки акима района должен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исполнению протокольного поручения с указанием сроков и ответственных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актуальные проблемы в разрезе отраслей;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бюджета и интеграция с государственными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материалы по необходимости.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и оформления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Протокол составляется на основании записей, произведенных во время совещания (заседания, собрания), представленных тезисов докладов и выступлений, справок, проектов решений и других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Протокол, составленный внутри Аппарата акима района и не выходящий за ее пределы, оформляется не на бланке.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протокола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издания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гриф утверждения (в некоторых случаях);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заголовок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в полной или краткой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полного протокола состоит из двух частей: вводной и основной.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после заголовка протокола указываются: фамилия и инициалы председателя (председательствующего) и секретаря заседания, список присутствовавших или отсылка к прилагаемому списку присутствовавших, если их количество превышает 10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Вводная часть заканчивается повесткой дня с перечнем рассматриваемых вопросов, перечисленных в порядке их значимости, с указанием докладчика по каждому пункту повестки дня. Каждый вопрос нумеруется арабской цифрой, и его наименование начинается с предлога "О", "Об", которое печатается от границы левого поля. В отдельных случаях повестка дня может прилагаться к протоколу, а в самом протоколе перед текстом делается запись: "Повестка дня прилагается".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протокола состоит из разделов, соответствующих пунктам повестки дня. Текст каждого раздела строится по схеме: СЛУШАЛИ - ВЫСТУПИЛИ - ПОСТАНОВИЛИ (РЕШИЛИ), которые пишутся прописными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содержание докладов и выступлений помещается в тексте протокола или прилагается к нему; в последнем случае - в тексте делается сноска "Текст выступления прилагается". Принятое решение печатается полностью, при необходимости - приводятся итоги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краткого протокола также состоит из двух частей. В вводной части повестка дня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краткого протокола включает рассматриваемые вопросы и принятые по ним решения. Наименование вопроса нумеруется и начинается с предлога "О", "Об", печатается по центру (начало и конец каждой строки равно удалены от границ зоны расположения)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подписывается председательствующим на заседании и секретарем. Датой протокола является дата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регистрируются в БД СЭДО "Протоколы", им присваиваются порядковые номера в пределах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 составляет и подписывает ответственный исполнитель подразделения, готовивший рассмотрение вопроса. Копии протоколов и выписки из них заверяются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. Контроль за исполнением протокольных поручений возлагается на ОДК Аппарата акима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