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a10e" w14:textId="3e7a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Сызган Созакского района Туркестанской области от 9 сентября 2025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Республике Казахстан", с учетом мнения населения соответствующей территории и на основании заключения областной ономастической комиссии от 13 августа 2025 года, аким сельского округа Сызган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Сызган сельского округа Сызган Созакского района назвать именем ветерана Великой Отечественной войны Кыдырали Дуйсебекулы: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Сызган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Б.Жаппаркулов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