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ca7a" w14:textId="d05c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Таукент Созакского района Туркестанской области от 16 мая 2025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"Земельного Кодекса" Республики Казахстан от 20 июня 2003 года № 442,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от 23 января 2001 года № 148 "О местном государственном управлении и самоуправлении в Республике Казахстан"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ГУ "Отдел жилищно-коммунального хозяйства, пассажирского транспорта и автомобильных дорог акимата созакского района" на пользование земельным участком площадью 1,0821 га из территории поселка Таукент для использования электросетей сроком на 49 (сорок девять) лет без изьятия у собственников и землепользователей земельного участка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поселка Таукент" в порядке,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течение пяти календарных рабочих дней со дня подписания настоящего решения его электронную копию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официальной публикации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поселка Таукент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возложен на заместителя акима М.Ибраева.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поселка Таукент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Даулетбаев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