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3c52" w14:textId="65a3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8 сентября 2025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Республике Казахстан", с учетом мнения населения соответствующей территории и на основании заключения областной ономастической комиссии от 13 августа 2025 года, аким сельского округа Шолаккорган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Шолаккорган сельского округа Шолаккорган Созакского района следующие наименования: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10 – Ақберген Отаров;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12 – Омарбек Дүйсенбеков;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14 – Әшірбек Төребеков.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