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62af" w14:textId="cae6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18 августа 2025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35 Закона Республики Казахстан "О местном государственном управлении и самоуправлении в Республике Казахстан" аким сельского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49 (сорок девять) лет без изъятия у собственников и землепользователей земельных участков шириной 2 метра, общей площадью 1,2806 га с волоконно-оптической линией связи в селе Шолаккорган Созакского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